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F2B05" w14:textId="77777777" w:rsidR="009F4FDA" w:rsidRPr="009D3C17" w:rsidRDefault="009F4FDA" w:rsidP="009F4F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F4FDA">
        <w:rPr>
          <w:rFonts w:ascii="Times New Roman" w:hAnsi="Times New Roman" w:cs="Times New Roman"/>
          <w:sz w:val="24"/>
          <w:szCs w:val="24"/>
          <w:lang w:val="pt-BR"/>
        </w:rPr>
        <w:t>ROMANIA</w:t>
      </w:r>
    </w:p>
    <w:p w14:paraId="67E23C2D" w14:textId="77777777" w:rsidR="009F4FDA" w:rsidRPr="009F4FDA" w:rsidRDefault="009F4FDA" w:rsidP="009F4F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F4FDA">
        <w:rPr>
          <w:rFonts w:ascii="Times New Roman" w:hAnsi="Times New Roman" w:cs="Times New Roman"/>
          <w:sz w:val="24"/>
          <w:szCs w:val="24"/>
          <w:lang w:val="pt-BR"/>
        </w:rPr>
        <w:t>JUDEŢUL MUREŞ</w:t>
      </w:r>
      <w:r w:rsidRPr="009F4FD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F4FD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F4FD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F4FD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F4FD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F4FD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F4FD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F4FDA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Vizat,</w:t>
      </w:r>
    </w:p>
    <w:p w14:paraId="6D2B709F" w14:textId="77777777" w:rsidR="009F4FDA" w:rsidRPr="009F4FDA" w:rsidRDefault="009F4FDA" w:rsidP="009F4F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F4FDA">
        <w:rPr>
          <w:rFonts w:ascii="Times New Roman" w:hAnsi="Times New Roman" w:cs="Times New Roman"/>
          <w:sz w:val="24"/>
          <w:szCs w:val="24"/>
          <w:lang w:val="pt-BR"/>
        </w:rPr>
        <w:t xml:space="preserve">PRIMĂRIA COMUNEI </w:t>
      </w:r>
      <w:r w:rsidRPr="009F4FD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F4FD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F4FD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F4FD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F4FDA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Secretar</w:t>
      </w:r>
    </w:p>
    <w:p w14:paraId="368C81A4" w14:textId="4EFC4CCE" w:rsidR="009F4FDA" w:rsidRPr="009F4FDA" w:rsidRDefault="009F4FDA" w:rsidP="009F4F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F4FDA">
        <w:rPr>
          <w:rFonts w:ascii="Times New Roman" w:hAnsi="Times New Roman" w:cs="Times New Roman"/>
          <w:sz w:val="24"/>
          <w:szCs w:val="24"/>
          <w:lang w:val="pt-BR"/>
        </w:rPr>
        <w:t>ACĂŢARI</w:t>
      </w:r>
      <w:r w:rsidRPr="009F4FD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F4FD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F4FD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F4FD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F4FD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F4FD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F4FDA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Fogolyan Andras</w:t>
      </w:r>
    </w:p>
    <w:p w14:paraId="47565069" w14:textId="77777777" w:rsidR="009F4FDA" w:rsidRPr="009F4FDA" w:rsidRDefault="009F4FDA" w:rsidP="009F4F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557B232" w14:textId="77777777" w:rsidR="009F4FDA" w:rsidRPr="009F4FDA" w:rsidRDefault="009F4FDA" w:rsidP="009F4FDA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pt-BR"/>
        </w:rPr>
      </w:pPr>
    </w:p>
    <w:p w14:paraId="205C1124" w14:textId="77777777" w:rsidR="009F4FDA" w:rsidRPr="009F4FDA" w:rsidRDefault="009F4FDA" w:rsidP="009F4FDA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  <w:lang w:val="pt-BR"/>
        </w:rPr>
      </w:pPr>
      <w:r w:rsidRPr="009F4FDA">
        <w:rPr>
          <w:rFonts w:ascii="Times New Roman" w:hAnsi="Times New Roman" w:cs="Times New Roman"/>
          <w:sz w:val="24"/>
          <w:szCs w:val="24"/>
          <w:u w:val="single"/>
          <w:lang w:val="pt-BR"/>
        </w:rPr>
        <w:t>P R O I E C T    D E    H O T Ă R Â R E</w:t>
      </w:r>
    </w:p>
    <w:p w14:paraId="69B32334" w14:textId="77777777" w:rsidR="004D6A5B" w:rsidRPr="009F4FDA" w:rsidRDefault="00B64B02" w:rsidP="00B64B02">
      <w:pPr>
        <w:jc w:val="center"/>
        <w:rPr>
          <w:lang w:val="pt-BR"/>
        </w:rPr>
      </w:pPr>
      <w:r w:rsidRPr="009F4FDA">
        <w:rPr>
          <w:lang w:val="pt-BR"/>
        </w:rPr>
        <w:t>privind aprobarea în principiu a inițierii demersurilor pentru constituirea unui consorțiu administrativ</w:t>
      </w:r>
    </w:p>
    <w:p w14:paraId="185A5F67" w14:textId="77777777" w:rsidR="004D6A5B" w:rsidRPr="009F4FDA" w:rsidRDefault="00B64B02" w:rsidP="00B64B02">
      <w:pPr>
        <w:jc w:val="center"/>
        <w:rPr>
          <w:lang w:val="pt-BR"/>
        </w:rPr>
      </w:pPr>
      <w:r w:rsidRPr="009F4FDA">
        <w:rPr>
          <w:lang w:val="pt-BR"/>
        </w:rPr>
        <w:t>și mandatarea primarului Comunei Acățari în vederea realizării acestora</w:t>
      </w:r>
    </w:p>
    <w:p w14:paraId="5E0AC044" w14:textId="77777777" w:rsidR="004D6A5B" w:rsidRPr="009F4FDA" w:rsidRDefault="004D6A5B" w:rsidP="00B64B02">
      <w:pPr>
        <w:jc w:val="both"/>
        <w:rPr>
          <w:lang w:val="pt-BR"/>
        </w:rPr>
      </w:pPr>
    </w:p>
    <w:p w14:paraId="68577830" w14:textId="528E9906" w:rsidR="004D6A5B" w:rsidRPr="009F4FDA" w:rsidRDefault="00B64B02" w:rsidP="00B64B02">
      <w:pPr>
        <w:jc w:val="both"/>
        <w:rPr>
          <w:lang w:val="it-IT"/>
        </w:rPr>
      </w:pPr>
      <w:r w:rsidRPr="009F4FDA">
        <w:rPr>
          <w:b/>
          <w:lang w:val="it-IT"/>
        </w:rPr>
        <w:t>Consiliul Local al Comunei Acățari,</w:t>
      </w:r>
    </w:p>
    <w:p w14:paraId="7EAAA871" w14:textId="77777777" w:rsidR="004D6A5B" w:rsidRPr="009F4FDA" w:rsidRDefault="00B64B02" w:rsidP="00B64B02">
      <w:pPr>
        <w:jc w:val="both"/>
        <w:rPr>
          <w:lang w:val="it-IT"/>
        </w:rPr>
      </w:pPr>
      <w:r w:rsidRPr="009F4FDA">
        <w:rPr>
          <w:lang w:val="it-IT"/>
        </w:rPr>
        <w:t>Având în vedere temeiurile juridice, respectiv prevederile:</w:t>
      </w:r>
    </w:p>
    <w:p w14:paraId="740D038A" w14:textId="77777777" w:rsidR="004D6A5B" w:rsidRPr="009F4FDA" w:rsidRDefault="00B64B02" w:rsidP="00B64B02">
      <w:pPr>
        <w:jc w:val="both"/>
      </w:pPr>
      <w:r w:rsidRPr="009F4FDA">
        <w:t>- art. 120 și art. 121 alin. (1) și (2) din Constituția României, republicată;</w:t>
      </w:r>
    </w:p>
    <w:p w14:paraId="324DB527" w14:textId="77777777" w:rsidR="004D6A5B" w:rsidRPr="009F4FDA" w:rsidRDefault="00B64B02" w:rsidP="00B64B02">
      <w:pPr>
        <w:jc w:val="both"/>
        <w:rPr>
          <w:lang w:val="it-IT"/>
        </w:rPr>
      </w:pPr>
      <w:r w:rsidRPr="009F4FDA">
        <w:rPr>
          <w:lang w:val="it-IT"/>
        </w:rPr>
        <w:t>- art. 8 și 9 din Carta europeană a autonomiei locale, adoptată la Strasbourg la 15 octombrie 1985, ratificată prin Legea nr. 199/1997;</w:t>
      </w:r>
    </w:p>
    <w:p w14:paraId="6A2B61EC" w14:textId="77777777" w:rsidR="004D6A5B" w:rsidRPr="009F4FDA" w:rsidRDefault="00B64B02" w:rsidP="00B64B02">
      <w:pPr>
        <w:jc w:val="both"/>
        <w:rPr>
          <w:lang w:val="it-IT"/>
        </w:rPr>
      </w:pPr>
      <w:r w:rsidRPr="009F4FDA">
        <w:rPr>
          <w:lang w:val="it-IT"/>
        </w:rPr>
        <w:t>- art. 7 alin. (2) și art. 1166 și următoarele din Legea nr. 287/2009 privind Codul civil, republicată, cu modificările ulterioare, referitoare la contracte sau convenții;</w:t>
      </w:r>
    </w:p>
    <w:p w14:paraId="1D5882E3" w14:textId="77777777" w:rsidR="004D6A5B" w:rsidRPr="009F4FDA" w:rsidRDefault="00B64B02" w:rsidP="00B64B02">
      <w:pPr>
        <w:jc w:val="both"/>
      </w:pPr>
      <w:r w:rsidRPr="009F4FDA">
        <w:t>- art. 20 și 21 din Legea-cadru a descentralizării nr. 195/2006;</w:t>
      </w:r>
    </w:p>
    <w:p w14:paraId="67A2045F" w14:textId="77777777" w:rsidR="004D6A5B" w:rsidRPr="009F4FDA" w:rsidRDefault="00B64B02" w:rsidP="00B64B02">
      <w:pPr>
        <w:jc w:val="both"/>
      </w:pPr>
      <w:r w:rsidRPr="009F4FDA">
        <w:t>- art. 89, art. 90, art. 91 și art. 91^3 din OUG nr. 57/2019 privind Codul administrativ, cu modificările și completările ulterioare;</w:t>
      </w:r>
    </w:p>
    <w:p w14:paraId="4D8E9C68" w14:textId="77777777" w:rsidR="004D6A5B" w:rsidRPr="009F4FDA" w:rsidRDefault="00B64B02" w:rsidP="00B64B02">
      <w:pPr>
        <w:jc w:val="both"/>
      </w:pPr>
      <w:r w:rsidRPr="009F4FDA">
        <w:t>- art. 129 alin. (2) lit. d) și alin. (7), art. 139 alin. (1) și art. 196 alin. (1) lit. a) din OUG nr. 57/2019 privind Codul administrativ, cu modificările și completările ulterioare;</w:t>
      </w:r>
    </w:p>
    <w:p w14:paraId="73133132" w14:textId="77777777" w:rsidR="004D6A5B" w:rsidRPr="009F4FDA" w:rsidRDefault="00B64B02" w:rsidP="00B64B02">
      <w:pPr>
        <w:jc w:val="both"/>
      </w:pPr>
      <w:r w:rsidRPr="009F4FDA">
        <w:t>- Legea nr. 273/2006 privind finanțele publice locale, cu modificările și completările ulterioare;</w:t>
      </w:r>
    </w:p>
    <w:p w14:paraId="1111C061" w14:textId="77777777" w:rsidR="004D6A5B" w:rsidRDefault="00B64B02" w:rsidP="00B64B02">
      <w:pPr>
        <w:jc w:val="both"/>
      </w:pPr>
      <w:proofErr w:type="spellStart"/>
      <w:r>
        <w:t>Luând</w:t>
      </w:r>
      <w:proofErr w:type="spellEnd"/>
      <w:r>
        <w:t xml:space="preserve"> act de:</w:t>
      </w:r>
    </w:p>
    <w:p w14:paraId="710DF7D7" w14:textId="3437F6B5" w:rsidR="004D6A5B" w:rsidRDefault="00B64B02" w:rsidP="00B64B02">
      <w:pPr>
        <w:jc w:val="both"/>
      </w:pPr>
      <w:r>
        <w:t xml:space="preserve">- referatul de aprobare prezentat de către primarul Comunei Acățari, în calitatea sa de inițiator, înregistrat cu nr. </w:t>
      </w:r>
      <w:r w:rsidR="009F4FDA">
        <w:t>1465/</w:t>
      </w:r>
      <w:r>
        <w:t>2026;</w:t>
      </w:r>
    </w:p>
    <w:p w14:paraId="3FE9F28F" w14:textId="24220CD0" w:rsidR="004D6A5B" w:rsidRDefault="00B64B02" w:rsidP="00B64B02">
      <w:pPr>
        <w:jc w:val="both"/>
      </w:pPr>
      <w:r>
        <w:t xml:space="preserve">- raportul compartimentului de resort din cadrul aparatului de specialitate al primarului, înregistrat cu nr. </w:t>
      </w:r>
      <w:r w:rsidR="009F4FDA">
        <w:t>1466/</w:t>
      </w:r>
      <w:r>
        <w:t>2026;</w:t>
      </w:r>
    </w:p>
    <w:p w14:paraId="0D0B30BE" w14:textId="77777777" w:rsidR="004D6A5B" w:rsidRDefault="00B64B02" w:rsidP="00B64B02">
      <w:pPr>
        <w:jc w:val="both"/>
      </w:pPr>
      <w:r>
        <w:t>- raportul/avizul comisiilor de specialitate ale Consiliului Local Acățari;</w:t>
      </w:r>
    </w:p>
    <w:p w14:paraId="0159A5DF" w14:textId="77777777" w:rsidR="004D6A5B" w:rsidRDefault="004D6A5B" w:rsidP="00B64B02">
      <w:pPr>
        <w:jc w:val="both"/>
      </w:pPr>
    </w:p>
    <w:p w14:paraId="673CFC01" w14:textId="77777777" w:rsidR="004D6A5B" w:rsidRDefault="00B64B02" w:rsidP="00B64B02">
      <w:pPr>
        <w:jc w:val="both"/>
      </w:pPr>
      <w:r>
        <w:lastRenderedPageBreak/>
        <w:t>În temeiul prevederilor art. 139 alin. (1) și ale art. 196 alin. (1) lit. a) din OUG nr. 57/2019 privind Codul administrativ, cu modificările și completările ulterioare,</w:t>
      </w:r>
    </w:p>
    <w:p w14:paraId="331187CD" w14:textId="77777777" w:rsidR="009F4FDA" w:rsidRPr="000062E3" w:rsidRDefault="009F4FDA" w:rsidP="009F4FD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2E3">
        <w:rPr>
          <w:rFonts w:ascii="Times New Roman" w:hAnsi="Times New Roman" w:cs="Times New Roman"/>
          <w:b/>
          <w:sz w:val="24"/>
          <w:szCs w:val="24"/>
        </w:rPr>
        <w:t xml:space="preserve">P r o p u n </w:t>
      </w:r>
      <w:proofErr w:type="gramStart"/>
      <w:r w:rsidRPr="000062E3">
        <w:rPr>
          <w:rFonts w:ascii="Times New Roman" w:hAnsi="Times New Roman" w:cs="Times New Roman"/>
          <w:b/>
          <w:sz w:val="24"/>
          <w:szCs w:val="24"/>
        </w:rPr>
        <w:t>e :</w:t>
      </w:r>
      <w:proofErr w:type="gramEnd"/>
    </w:p>
    <w:p w14:paraId="4293A2A2" w14:textId="77777777" w:rsidR="009F4FDA" w:rsidRPr="009F4FDA" w:rsidRDefault="009F4FDA" w:rsidP="009F4FD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4FDA">
        <w:rPr>
          <w:rFonts w:ascii="Times New Roman" w:hAnsi="Times New Roman" w:cs="Times New Roman"/>
          <w:sz w:val="24"/>
          <w:szCs w:val="24"/>
        </w:rPr>
        <w:t xml:space="preserve">    </w:t>
      </w:r>
      <w:r w:rsidRPr="009F4FDA">
        <w:rPr>
          <w:rFonts w:ascii="Times New Roman" w:hAnsi="Times New Roman" w:cs="Times New Roman"/>
          <w:sz w:val="24"/>
          <w:szCs w:val="24"/>
        </w:rPr>
        <w:tab/>
      </w:r>
      <w:r w:rsidRPr="009F4FDA">
        <w:rPr>
          <w:rFonts w:ascii="Times New Roman" w:hAnsi="Times New Roman" w:cs="Times New Roman"/>
          <w:sz w:val="24"/>
          <w:szCs w:val="24"/>
        </w:rPr>
        <w:tab/>
      </w:r>
    </w:p>
    <w:p w14:paraId="0D43CC29" w14:textId="77777777" w:rsidR="004D6A5B" w:rsidRDefault="00B64B02" w:rsidP="00B64B02">
      <w:pPr>
        <w:jc w:val="both"/>
      </w:pPr>
      <w:r>
        <w:t>Art. 1. – Se aprobă în principiu inițierea demersurilor pentru constituirea unui consorțiu administrativ între Comuna Acățari și unități administrativ-teritoriale învecinate, în vederea furnizării în comun a unor servicii publice de interes local, precum și pentru îndeplinirea altor obiective prevăzute de art. 89 din OUG nr. 57/2019.</w:t>
      </w:r>
    </w:p>
    <w:p w14:paraId="7CFBF2F1" w14:textId="18C35FD0" w:rsidR="004D6A5B" w:rsidRDefault="00B64B02" w:rsidP="00B64B02">
      <w:pPr>
        <w:jc w:val="both"/>
      </w:pPr>
      <w:r>
        <w:t xml:space="preserve">Art. 2. – Demersurile vizează, cu titlu exemplificativ, furnizarea în comun a unor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funcții</w:t>
      </w:r>
      <w:proofErr w:type="spellEnd"/>
      <w:r>
        <w:t xml:space="preserve"> administrative precum: </w:t>
      </w:r>
      <w:proofErr w:type="spellStart"/>
      <w:r>
        <w:t>ordinea</w:t>
      </w:r>
      <w:proofErr w:type="spellEnd"/>
      <w:r>
        <w:t xml:space="preserve"> </w:t>
      </w:r>
      <w:proofErr w:type="spellStart"/>
      <w:proofErr w:type="gramStart"/>
      <w:r>
        <w:t>publică</w:t>
      </w:r>
      <w:proofErr w:type="spellEnd"/>
      <w:r>
        <w:t xml:space="preserve">,  </w:t>
      </w:r>
      <w:proofErr w:type="spellStart"/>
      <w:r>
        <w:t>situaţiile</w:t>
      </w:r>
      <w:proofErr w:type="spellEnd"/>
      <w:proofErr w:type="gramEnd"/>
      <w:r>
        <w:t xml:space="preserve"> de </w:t>
      </w:r>
      <w:proofErr w:type="spellStart"/>
      <w:r>
        <w:t>urgenţă</w:t>
      </w:r>
      <w:proofErr w:type="spellEnd"/>
      <w:r>
        <w:t xml:space="preserve">,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urbană</w:t>
      </w:r>
      <w:proofErr w:type="spellEnd"/>
      <w:r>
        <w:t xml:space="preserve">,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de </w:t>
      </w:r>
      <w:proofErr w:type="spellStart"/>
      <w:r>
        <w:t>utilităţi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local, </w:t>
      </w:r>
      <w:proofErr w:type="spellStart"/>
      <w:r>
        <w:t>locuințe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părți</w:t>
      </w:r>
      <w:proofErr w:type="spellEnd"/>
      <w:r>
        <w:t>, în condițiile legii.</w:t>
      </w:r>
    </w:p>
    <w:p w14:paraId="68A414A3" w14:textId="1DC267C7" w:rsidR="004D6A5B" w:rsidRDefault="00B64B02" w:rsidP="00B64B02">
      <w:pPr>
        <w:jc w:val="both"/>
      </w:pPr>
      <w:r>
        <w:t xml:space="preserve">Art. 3. – Se mandatează Primarul Comunei Acățari să inițieze și să deruleze demersurile necesare în vederea constituirii consorțiului administrativ, respectiv: consultări și </w:t>
      </w:r>
      <w:proofErr w:type="spellStart"/>
      <w:r>
        <w:t>negocieri</w:t>
      </w:r>
      <w:proofErr w:type="spellEnd"/>
      <w:r>
        <w:t xml:space="preserve"> cu UAT-urile </w:t>
      </w:r>
      <w:proofErr w:type="spellStart"/>
      <w:r>
        <w:t>interesate</w:t>
      </w:r>
      <w:proofErr w:type="spellEnd"/>
      <w:r>
        <w:t xml:space="preserve">;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propunerii</w:t>
      </w:r>
      <w:proofErr w:type="spellEnd"/>
      <w:r>
        <w:t xml:space="preserve"> de </w:t>
      </w:r>
      <w:proofErr w:type="spellStart"/>
      <w:r>
        <w:t>statut</w:t>
      </w:r>
      <w:proofErr w:type="spellEnd"/>
      <w:r>
        <w:t xml:space="preserve"> al </w:t>
      </w:r>
      <w:proofErr w:type="spellStart"/>
      <w:r>
        <w:t>asociației</w:t>
      </w:r>
      <w:proofErr w:type="spellEnd"/>
      <w:r>
        <w:t xml:space="preserve">;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a fi furnizate în comun; stabilirea modalităților de organizare, funcționare și finanțare potrivit art. 90, 91 și 91^3 din OUG nr. 57/2019; precum și întocmirea documentației ce va fi supusă aprobării Consiliului Local.</w:t>
      </w:r>
    </w:p>
    <w:p w14:paraId="79B8B29D" w14:textId="006D4F9A" w:rsidR="004D6A5B" w:rsidRDefault="00B64B02" w:rsidP="00B64B02">
      <w:pPr>
        <w:jc w:val="both"/>
      </w:pPr>
      <w:r>
        <w:t xml:space="preserve">Art. 4. –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asocierii</w:t>
      </w:r>
      <w:proofErr w:type="spellEnd"/>
      <w:r>
        <w:t xml:space="preserve"> </w:t>
      </w:r>
      <w:proofErr w:type="spellStart"/>
      <w:r>
        <w:t>propriu-zise</w:t>
      </w:r>
      <w:proofErr w:type="spellEnd"/>
      <w:r>
        <w:t xml:space="preserve">, a </w:t>
      </w:r>
      <w:proofErr w:type="spellStart"/>
      <w:r>
        <w:t>statutului</w:t>
      </w:r>
      <w:proofErr w:type="spellEnd"/>
      <w:r>
        <w:t xml:space="preserve"> </w:t>
      </w:r>
      <w:proofErr w:type="spellStart"/>
      <w:r>
        <w:t>consorțiului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oricăror angajamente bugetare aferente, vor face obiectul unei hotărâri ulterioare a Consiliului Local al Comunei Acățari.</w:t>
      </w:r>
    </w:p>
    <w:p w14:paraId="3DA92579" w14:textId="77777777" w:rsidR="004D6A5B" w:rsidRDefault="00B64B02" w:rsidP="00B64B02">
      <w:pPr>
        <w:jc w:val="both"/>
      </w:pPr>
      <w:r>
        <w:t>Art. 5. – Aducerea la îndeplinire a prezentei hotărâri se asigură de către Primarul Comunei Acățari, prin aparatul de specialitate.</w:t>
      </w:r>
    </w:p>
    <w:p w14:paraId="1D0F774A" w14:textId="77777777" w:rsidR="004D6A5B" w:rsidRDefault="00B64B02" w:rsidP="00B64B02">
      <w:pPr>
        <w:jc w:val="both"/>
      </w:pPr>
      <w:r>
        <w:t>Art. 6. – Prezenta hotărâre se comunică, prin intermediul secretarului general al comunei, în termenul prevăzut de lege, primarului Comunei Acățari și Instituției Prefectului – Județul Mureș și se aduce la cunoștință publică prin afișare la sediul primăriei, precum și pe pagina de internet a comunei.</w:t>
      </w:r>
    </w:p>
    <w:p w14:paraId="75600DAC" w14:textId="77777777" w:rsidR="004D6A5B" w:rsidRDefault="004D6A5B" w:rsidP="00B64B02">
      <w:pPr>
        <w:jc w:val="both"/>
      </w:pPr>
    </w:p>
    <w:p w14:paraId="7105828C" w14:textId="77777777" w:rsidR="009F4FDA" w:rsidRPr="00144AE3" w:rsidRDefault="009F4FDA" w:rsidP="009F4FD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44AE3">
        <w:rPr>
          <w:rFonts w:ascii="Times New Roman" w:hAnsi="Times New Roman" w:cs="Times New Roman"/>
          <w:sz w:val="24"/>
          <w:szCs w:val="24"/>
        </w:rPr>
        <w:t>Primar,</w:t>
      </w:r>
    </w:p>
    <w:p w14:paraId="7B6E210D" w14:textId="77777777" w:rsidR="009F4FDA" w:rsidRPr="00144AE3" w:rsidRDefault="009F4FDA" w:rsidP="009F4FD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44AE3">
        <w:rPr>
          <w:rFonts w:ascii="Times New Roman" w:hAnsi="Times New Roman" w:cs="Times New Roman"/>
          <w:sz w:val="24"/>
          <w:szCs w:val="24"/>
        </w:rPr>
        <w:t>Osvath</w:t>
      </w:r>
      <w:proofErr w:type="spellEnd"/>
      <w:r w:rsidRPr="00144AE3">
        <w:rPr>
          <w:rFonts w:ascii="Times New Roman" w:hAnsi="Times New Roman" w:cs="Times New Roman"/>
          <w:sz w:val="24"/>
          <w:szCs w:val="24"/>
        </w:rPr>
        <w:t xml:space="preserve"> Csaba</w:t>
      </w:r>
    </w:p>
    <w:p w14:paraId="56927EA0" w14:textId="77777777" w:rsidR="00B64B02" w:rsidRPr="009F4FDA" w:rsidRDefault="00B64B02" w:rsidP="00B64B02">
      <w:pPr>
        <w:jc w:val="both"/>
        <w:rPr>
          <w:lang w:val="it-IT"/>
        </w:rPr>
      </w:pPr>
    </w:p>
    <w:sectPr w:rsidR="00B64B02" w:rsidRPr="009F4F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0869881">
    <w:abstractNumId w:val="8"/>
  </w:num>
  <w:num w:numId="2" w16cid:durableId="2027712217">
    <w:abstractNumId w:val="6"/>
  </w:num>
  <w:num w:numId="3" w16cid:durableId="402724405">
    <w:abstractNumId w:val="5"/>
  </w:num>
  <w:num w:numId="4" w16cid:durableId="1230654779">
    <w:abstractNumId w:val="4"/>
  </w:num>
  <w:num w:numId="5" w16cid:durableId="1032001418">
    <w:abstractNumId w:val="7"/>
  </w:num>
  <w:num w:numId="6" w16cid:durableId="872890651">
    <w:abstractNumId w:val="3"/>
  </w:num>
  <w:num w:numId="7" w16cid:durableId="1360081276">
    <w:abstractNumId w:val="2"/>
  </w:num>
  <w:num w:numId="8" w16cid:durableId="1519931421">
    <w:abstractNumId w:val="1"/>
  </w:num>
  <w:num w:numId="9" w16cid:durableId="146561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2E3"/>
    <w:rsid w:val="00034616"/>
    <w:rsid w:val="0006063C"/>
    <w:rsid w:val="0015074B"/>
    <w:rsid w:val="0029607E"/>
    <w:rsid w:val="0029639D"/>
    <w:rsid w:val="00326F90"/>
    <w:rsid w:val="004D1359"/>
    <w:rsid w:val="004D6A5B"/>
    <w:rsid w:val="009F4FDA"/>
    <w:rsid w:val="00AA1D8D"/>
    <w:rsid w:val="00AD6274"/>
    <w:rsid w:val="00B47730"/>
    <w:rsid w:val="00B64B02"/>
    <w:rsid w:val="00CB0664"/>
    <w:rsid w:val="00CF6E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1ACAA13"/>
  <w14:defaultImageDpi w14:val="300"/>
  <w15:docId w15:val="{3CAB68EC-500E-4CDF-99F5-818AC2CD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link w:val="NoSpacing"/>
    <w:uiPriority w:val="1"/>
    <w:locked/>
    <w:rsid w:val="009F4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Ferenc Jozsa</cp:lastModifiedBy>
  <cp:revision>2</cp:revision>
  <cp:lastPrinted>2026-03-13T07:23:00Z</cp:lastPrinted>
  <dcterms:created xsi:type="dcterms:W3CDTF">2026-03-24T13:00:00Z</dcterms:created>
  <dcterms:modified xsi:type="dcterms:W3CDTF">2026-03-24T13:00:00Z</dcterms:modified>
  <cp:category/>
</cp:coreProperties>
</file>