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AC4B" w14:textId="77777777" w:rsidR="00B81971" w:rsidRDefault="00014968">
      <w:pPr>
        <w:spacing w:after="0"/>
        <w:jc w:val="center"/>
      </w:pPr>
      <w:r>
        <w:rPr>
          <w:b/>
          <w:color w:val="000000"/>
        </w:rPr>
        <w:t>Formular de înscriere</w:t>
      </w:r>
    </w:p>
    <w:p w14:paraId="650198C7" w14:textId="77777777" w:rsidR="00B81971" w:rsidRDefault="00014968">
      <w:pPr>
        <w:spacing w:before="26" w:after="240"/>
      </w:pPr>
      <w:r>
        <w:rPr>
          <w:color w:val="000000"/>
        </w:rPr>
        <w:t xml:space="preserve">Autoritatea sau </w:t>
      </w:r>
      <w:proofErr w:type="spellStart"/>
      <w:r>
        <w:rPr>
          <w:color w:val="000000"/>
        </w:rPr>
        <w:t>instituţia</w:t>
      </w:r>
      <w:proofErr w:type="spellEnd"/>
      <w:r>
        <w:rPr>
          <w:color w:val="000000"/>
        </w:rPr>
        <w:t xml:space="preserve"> publică:</w:t>
      </w:r>
    </w:p>
    <w:p w14:paraId="094EFAD7" w14:textId="77777777" w:rsidR="00B81971" w:rsidRDefault="00014968">
      <w:pPr>
        <w:spacing w:before="26" w:after="240"/>
      </w:pPr>
      <w:proofErr w:type="spellStart"/>
      <w:r>
        <w:rPr>
          <w:color w:val="000000"/>
        </w:rPr>
        <w:t>Funcţia</w:t>
      </w:r>
      <w:proofErr w:type="spellEnd"/>
      <w:r>
        <w:rPr>
          <w:color w:val="000000"/>
        </w:rPr>
        <w:t xml:space="preserve"> solicitată:</w:t>
      </w:r>
    </w:p>
    <w:p w14:paraId="35F9B6D7" w14:textId="77777777" w:rsidR="00B81971" w:rsidRDefault="00014968">
      <w:pPr>
        <w:spacing w:before="26" w:after="240"/>
      </w:pPr>
      <w:r>
        <w:rPr>
          <w:color w:val="000000"/>
        </w:rPr>
        <w:t xml:space="preserve">Data organizării concursului, proba scrisă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>/sau proba practică, după caz:</w:t>
      </w:r>
    </w:p>
    <w:p w14:paraId="47E81A71" w14:textId="77777777" w:rsidR="00B81971" w:rsidRDefault="00014968">
      <w:pPr>
        <w:spacing w:before="26" w:after="240"/>
      </w:pPr>
      <w:r>
        <w:rPr>
          <w:color w:val="000000"/>
        </w:rPr>
        <w:t xml:space="preserve">Numele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prenumele candidatului:</w:t>
      </w:r>
    </w:p>
    <w:p w14:paraId="2E4B2DB4" w14:textId="77777777" w:rsidR="00B81971" w:rsidRDefault="00014968">
      <w:pPr>
        <w:spacing w:before="26" w:after="240"/>
      </w:pPr>
      <w:r>
        <w:rPr>
          <w:color w:val="000000"/>
        </w:rPr>
        <w:t>Datele de contact ale candidatului (Se utilizează pentru comunicarea cu privire la concurs.):</w:t>
      </w:r>
    </w:p>
    <w:p w14:paraId="15252544" w14:textId="77777777" w:rsidR="00B81971" w:rsidRDefault="00014968">
      <w:pPr>
        <w:spacing w:before="26" w:after="240"/>
      </w:pPr>
      <w:r>
        <w:rPr>
          <w:color w:val="000000"/>
        </w:rPr>
        <w:t>Adresa:</w:t>
      </w:r>
    </w:p>
    <w:p w14:paraId="4D135122" w14:textId="77777777" w:rsidR="00B81971" w:rsidRDefault="00014968">
      <w:pPr>
        <w:spacing w:before="26" w:after="240"/>
      </w:pPr>
      <w:r>
        <w:rPr>
          <w:color w:val="000000"/>
        </w:rPr>
        <w:t>E-mail:</w:t>
      </w:r>
    </w:p>
    <w:p w14:paraId="791C5E5D" w14:textId="77777777" w:rsidR="00B81971" w:rsidRDefault="00014968">
      <w:pPr>
        <w:spacing w:before="26" w:after="240"/>
      </w:pPr>
      <w:r>
        <w:rPr>
          <w:color w:val="000000"/>
        </w:rPr>
        <w:t>Telefon:</w:t>
      </w:r>
    </w:p>
    <w:p w14:paraId="505D0DE5" w14:textId="77777777" w:rsidR="00B81971" w:rsidRDefault="00014968">
      <w:pPr>
        <w:spacing w:before="26" w:after="240"/>
      </w:pPr>
      <w:r>
        <w:rPr>
          <w:color w:val="000000"/>
        </w:rPr>
        <w:t>Persoane de contact pentru recomandări: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262"/>
        <w:gridCol w:w="2221"/>
        <w:gridCol w:w="2188"/>
        <w:gridCol w:w="2221"/>
      </w:tblGrid>
      <w:tr w:rsidR="00B81971" w14:paraId="4A249992" w14:textId="77777777">
        <w:trPr>
          <w:trHeight w:val="45"/>
          <w:tblCellSpacing w:w="0" w:type="auto"/>
        </w:trPr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EAEAA0" w14:textId="77777777" w:rsidR="00B81971" w:rsidRDefault="00014968">
            <w:pPr>
              <w:spacing w:before="25" w:after="0"/>
            </w:pPr>
            <w:r>
              <w:rPr>
                <w:color w:val="000000"/>
              </w:rPr>
              <w:t xml:space="preserve">Numele </w:t>
            </w:r>
            <w:proofErr w:type="spellStart"/>
            <w:r>
              <w:rPr>
                <w:color w:val="000000"/>
              </w:rPr>
              <w:t>şi</w:t>
            </w:r>
            <w:proofErr w:type="spellEnd"/>
            <w:r>
              <w:rPr>
                <w:color w:val="000000"/>
              </w:rPr>
              <w:t xml:space="preserve"> prenumele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7CD32" w14:textId="77777777" w:rsidR="00B81971" w:rsidRDefault="00014968">
            <w:pPr>
              <w:spacing w:before="25" w:after="0"/>
            </w:pPr>
            <w:proofErr w:type="spellStart"/>
            <w:r>
              <w:rPr>
                <w:color w:val="000000"/>
              </w:rPr>
              <w:t>Instituţia</w:t>
            </w:r>
            <w:proofErr w:type="spellEnd"/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7E589" w14:textId="77777777" w:rsidR="00B81971" w:rsidRDefault="00014968">
            <w:pPr>
              <w:spacing w:before="25" w:after="0"/>
            </w:pPr>
            <w:proofErr w:type="spellStart"/>
            <w:r>
              <w:rPr>
                <w:color w:val="000000"/>
              </w:rPr>
              <w:t>Funcţia</w:t>
            </w:r>
            <w:proofErr w:type="spellEnd"/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D81AC" w14:textId="77777777" w:rsidR="00B81971" w:rsidRDefault="00014968">
            <w:pPr>
              <w:spacing w:before="25" w:after="0"/>
            </w:pPr>
            <w:r>
              <w:rPr>
                <w:color w:val="000000"/>
              </w:rPr>
              <w:t>Numărul de telefon</w:t>
            </w:r>
          </w:p>
        </w:tc>
      </w:tr>
      <w:tr w:rsidR="00B81971" w14:paraId="09BC615C" w14:textId="77777777">
        <w:trPr>
          <w:trHeight w:val="45"/>
          <w:tblCellSpacing w:w="0" w:type="auto"/>
        </w:trPr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45A11" w14:textId="77777777" w:rsidR="00B81971" w:rsidRDefault="00B81971"/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A02AD3" w14:textId="77777777" w:rsidR="00B81971" w:rsidRDefault="00B81971"/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97A2D0" w14:textId="77777777" w:rsidR="00B81971" w:rsidRDefault="00B81971"/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DEE51" w14:textId="77777777" w:rsidR="00B81971" w:rsidRDefault="00B81971"/>
        </w:tc>
      </w:tr>
    </w:tbl>
    <w:p w14:paraId="1AEFC849" w14:textId="77777777" w:rsidR="00B81971" w:rsidRDefault="00014968">
      <w:pPr>
        <w:spacing w:before="26" w:after="240"/>
      </w:pPr>
      <w:r>
        <w:rPr>
          <w:color w:val="000000"/>
        </w:rPr>
        <w:t>Anexez prezentei cereri dosarul cu actele solicitate.</w:t>
      </w:r>
    </w:p>
    <w:p w14:paraId="7BE36565" w14:textId="77777777" w:rsidR="00B81971" w:rsidRDefault="00014968">
      <w:pPr>
        <w:spacing w:before="26" w:after="240"/>
      </w:pPr>
      <w:proofErr w:type="spellStart"/>
      <w:r>
        <w:rPr>
          <w:color w:val="000000"/>
        </w:rPr>
        <w:t>Menţionez</w:t>
      </w:r>
      <w:proofErr w:type="spellEnd"/>
      <w:r>
        <w:rPr>
          <w:color w:val="000000"/>
        </w:rPr>
        <w:t xml:space="preserve"> că am luat </w:t>
      </w:r>
      <w:proofErr w:type="spellStart"/>
      <w:r>
        <w:rPr>
          <w:color w:val="000000"/>
        </w:rPr>
        <w:t>cunoştinţă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condiţiile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desfăşurare</w:t>
      </w:r>
      <w:proofErr w:type="spellEnd"/>
      <w:r>
        <w:rPr>
          <w:color w:val="000000"/>
        </w:rPr>
        <w:t xml:space="preserve"> a concursului.</w:t>
      </w:r>
    </w:p>
    <w:p w14:paraId="5DB5BB77" w14:textId="77777777" w:rsidR="00B81971" w:rsidRDefault="00014968">
      <w:pPr>
        <w:spacing w:before="26" w:after="240"/>
      </w:pPr>
      <w:r>
        <w:rPr>
          <w:color w:val="000000"/>
        </w:rPr>
        <w:t xml:space="preserve">Cunoscând prevederile art. 4 pct. 2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11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art. 6 alin. (1) lit. a) din Regulamentul (UE) </w:t>
      </w:r>
      <w:r>
        <w:rPr>
          <w:color w:val="1B1B1B"/>
        </w:rPr>
        <w:t>2016/679</w:t>
      </w:r>
      <w:r>
        <w:rPr>
          <w:color w:val="000000"/>
        </w:rPr>
        <w:t xml:space="preserve"> al Parlamentului European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al Consiliului din 27 aprilie 2016 privind </w:t>
      </w:r>
      <w:proofErr w:type="spellStart"/>
      <w:r>
        <w:rPr>
          <w:color w:val="000000"/>
        </w:rPr>
        <w:t>protecţia</w:t>
      </w:r>
      <w:proofErr w:type="spellEnd"/>
      <w:r>
        <w:rPr>
          <w:color w:val="000000"/>
        </w:rPr>
        <w:t xml:space="preserve"> persoanelor fizice în ceea ce </w:t>
      </w:r>
      <w:proofErr w:type="spellStart"/>
      <w:r>
        <w:rPr>
          <w:color w:val="000000"/>
        </w:rPr>
        <w:t>priveşte</w:t>
      </w:r>
      <w:proofErr w:type="spellEnd"/>
      <w:r>
        <w:rPr>
          <w:color w:val="000000"/>
        </w:rPr>
        <w:t xml:space="preserve"> prelucrarea datelor cu caracter personal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privind libera </w:t>
      </w:r>
      <w:proofErr w:type="spellStart"/>
      <w:r>
        <w:rPr>
          <w:color w:val="000000"/>
        </w:rPr>
        <w:t>circulaţie</w:t>
      </w:r>
      <w:proofErr w:type="spellEnd"/>
      <w:r>
        <w:rPr>
          <w:color w:val="000000"/>
        </w:rPr>
        <w:t xml:space="preserve"> a acestor date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de abrogare a Directivei </w:t>
      </w:r>
      <w:r>
        <w:rPr>
          <w:color w:val="1B1B1B"/>
        </w:rPr>
        <w:t>95/46/CE</w:t>
      </w:r>
      <w:r>
        <w:rPr>
          <w:color w:val="000000"/>
        </w:rPr>
        <w:t xml:space="preserve"> (Regulamentul general privind </w:t>
      </w:r>
      <w:proofErr w:type="spellStart"/>
      <w:r>
        <w:rPr>
          <w:color w:val="000000"/>
        </w:rPr>
        <w:t>protecţia</w:t>
      </w:r>
      <w:proofErr w:type="spellEnd"/>
      <w:r>
        <w:rPr>
          <w:color w:val="000000"/>
        </w:rPr>
        <w:t xml:space="preserve"> datelor), în ceea ce </w:t>
      </w:r>
      <w:proofErr w:type="spellStart"/>
      <w:r>
        <w:rPr>
          <w:color w:val="000000"/>
        </w:rPr>
        <w:t>priveşte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consimţământul</w:t>
      </w:r>
      <w:proofErr w:type="spellEnd"/>
      <w:r>
        <w:rPr>
          <w:color w:val="000000"/>
        </w:rPr>
        <w:t xml:space="preserve"> cu privire la prelucrarea datelor cu caracter personal declar următoarele:</w:t>
      </w:r>
    </w:p>
    <w:p w14:paraId="1FE5B41A" w14:textId="77777777" w:rsidR="00B81971" w:rsidRDefault="00014968">
      <w:pPr>
        <w:spacing w:before="26" w:after="240"/>
      </w:pPr>
      <w:r>
        <w:rPr>
          <w:color w:val="000000"/>
        </w:rPr>
        <w:t xml:space="preserve">Îmi exprim </w:t>
      </w:r>
      <w:proofErr w:type="spellStart"/>
      <w:r>
        <w:rPr>
          <w:color w:val="000000"/>
        </w:rPr>
        <w:t>consimţământul</w:t>
      </w:r>
      <w:proofErr w:type="spellEnd"/>
      <w:r>
        <w:rPr>
          <w:color w:val="000000"/>
        </w:rPr>
        <w:t xml:space="preserve"> |_|</w:t>
      </w:r>
    </w:p>
    <w:p w14:paraId="4A3B0430" w14:textId="77777777" w:rsidR="00B81971" w:rsidRDefault="00014968">
      <w:pPr>
        <w:spacing w:before="26" w:after="240"/>
      </w:pPr>
      <w:r>
        <w:rPr>
          <w:color w:val="000000"/>
        </w:rPr>
        <w:t xml:space="preserve">Nu îmi exprim </w:t>
      </w:r>
      <w:proofErr w:type="spellStart"/>
      <w:r>
        <w:rPr>
          <w:color w:val="000000"/>
        </w:rPr>
        <w:t>consimţământul</w:t>
      </w:r>
      <w:proofErr w:type="spellEnd"/>
      <w:r>
        <w:rPr>
          <w:color w:val="000000"/>
        </w:rPr>
        <w:t xml:space="preserve"> |_|</w:t>
      </w:r>
    </w:p>
    <w:p w14:paraId="551C8EDC" w14:textId="77777777" w:rsidR="00B81971" w:rsidRDefault="00014968">
      <w:pPr>
        <w:spacing w:before="26" w:after="240"/>
      </w:pPr>
      <w:r>
        <w:rPr>
          <w:color w:val="000000"/>
        </w:rPr>
        <w:t xml:space="preserve">cu privire la transmiterea </w:t>
      </w:r>
      <w:proofErr w:type="spellStart"/>
      <w:r>
        <w:rPr>
          <w:color w:val="000000"/>
        </w:rPr>
        <w:t>informaţiilor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documentelor, inclusiv date cu caracter personal necesare îndeplinirii </w:t>
      </w:r>
      <w:proofErr w:type="spellStart"/>
      <w:r>
        <w:rPr>
          <w:color w:val="000000"/>
        </w:rPr>
        <w:t>atribuţiilor</w:t>
      </w:r>
      <w:proofErr w:type="spellEnd"/>
      <w:r>
        <w:rPr>
          <w:color w:val="000000"/>
        </w:rPr>
        <w:t xml:space="preserve"> membrilor comisiei de concurs, membrilor comisiei de </w:t>
      </w:r>
      <w:proofErr w:type="spellStart"/>
      <w:r>
        <w:rPr>
          <w:color w:val="000000"/>
        </w:rPr>
        <w:t>soluţionare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contestaţiilor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ale secretarului, în format electronic.</w:t>
      </w:r>
    </w:p>
    <w:p w14:paraId="43A17D91" w14:textId="77777777" w:rsidR="00B81971" w:rsidRDefault="00014968">
      <w:pPr>
        <w:spacing w:before="26" w:after="240"/>
      </w:pPr>
      <w:r>
        <w:rPr>
          <w:color w:val="000000"/>
        </w:rPr>
        <w:t xml:space="preserve">Îmi exprim </w:t>
      </w:r>
      <w:proofErr w:type="spellStart"/>
      <w:r>
        <w:rPr>
          <w:color w:val="000000"/>
        </w:rPr>
        <w:t>consimţământul</w:t>
      </w:r>
      <w:proofErr w:type="spellEnd"/>
      <w:r>
        <w:rPr>
          <w:color w:val="000000"/>
        </w:rPr>
        <w:t xml:space="preserve"> |_|</w:t>
      </w:r>
    </w:p>
    <w:p w14:paraId="255AEFE1" w14:textId="77777777" w:rsidR="00B81971" w:rsidRDefault="00014968">
      <w:pPr>
        <w:spacing w:before="26" w:after="240"/>
      </w:pPr>
      <w:r>
        <w:rPr>
          <w:color w:val="000000"/>
        </w:rPr>
        <w:t xml:space="preserve">Nu îmi exprim </w:t>
      </w:r>
      <w:proofErr w:type="spellStart"/>
      <w:r>
        <w:rPr>
          <w:color w:val="000000"/>
        </w:rPr>
        <w:t>consimţământul</w:t>
      </w:r>
      <w:proofErr w:type="spellEnd"/>
      <w:r>
        <w:rPr>
          <w:color w:val="000000"/>
        </w:rPr>
        <w:t xml:space="preserve"> |_|</w:t>
      </w:r>
    </w:p>
    <w:p w14:paraId="2CB15A2A" w14:textId="77777777" w:rsidR="00B81971" w:rsidRDefault="00014968">
      <w:pPr>
        <w:spacing w:before="26" w:after="240"/>
      </w:pPr>
      <w:r>
        <w:rPr>
          <w:color w:val="000000"/>
        </w:rPr>
        <w:t xml:space="preserve">ca </w:t>
      </w:r>
      <w:proofErr w:type="spellStart"/>
      <w:r>
        <w:rPr>
          <w:color w:val="000000"/>
        </w:rPr>
        <w:t>instituţia</w:t>
      </w:r>
      <w:proofErr w:type="spellEnd"/>
      <w:r>
        <w:rPr>
          <w:color w:val="000000"/>
        </w:rPr>
        <w:t xml:space="preserve"> organizatoare a concursului să solicite organelor abilitate în </w:t>
      </w:r>
      <w:proofErr w:type="spellStart"/>
      <w:r>
        <w:rPr>
          <w:color w:val="000000"/>
        </w:rPr>
        <w:t>condiţiile</w:t>
      </w:r>
      <w:proofErr w:type="spellEnd"/>
      <w:r>
        <w:rPr>
          <w:color w:val="000000"/>
        </w:rPr>
        <w:t xml:space="preserve"> legii certificatul de integritate comportamentală pentru </w:t>
      </w:r>
      <w:proofErr w:type="spellStart"/>
      <w:r>
        <w:rPr>
          <w:color w:val="000000"/>
        </w:rPr>
        <w:t>candidaţii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înscrişi</w:t>
      </w:r>
      <w:proofErr w:type="spellEnd"/>
      <w:r>
        <w:rPr>
          <w:color w:val="000000"/>
        </w:rPr>
        <w:t xml:space="preserve"> pentru posturile din cadrul sistemului de </w:t>
      </w:r>
      <w:proofErr w:type="spellStart"/>
      <w:r>
        <w:rPr>
          <w:color w:val="000000"/>
        </w:rPr>
        <w:t>învăţământ</w:t>
      </w:r>
      <w:proofErr w:type="spellEnd"/>
      <w:r>
        <w:rPr>
          <w:color w:val="000000"/>
        </w:rPr>
        <w:t xml:space="preserve">, sănătate sau </w:t>
      </w:r>
      <w:proofErr w:type="spellStart"/>
      <w:r>
        <w:rPr>
          <w:color w:val="000000"/>
        </w:rPr>
        <w:t>protecţie</w:t>
      </w:r>
      <w:proofErr w:type="spellEnd"/>
      <w:r>
        <w:rPr>
          <w:color w:val="000000"/>
        </w:rPr>
        <w:t xml:space="preserve"> socială, precum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din orice entitate </w:t>
      </w:r>
      <w:r>
        <w:rPr>
          <w:color w:val="000000"/>
        </w:rPr>
        <w:lastRenderedPageBreak/>
        <w:t xml:space="preserve">publică sau privată a cărei activitate presupune contactul direct cu copii, persoane în vârstă, persoane cu </w:t>
      </w:r>
      <w:proofErr w:type="spellStart"/>
      <w:r>
        <w:rPr>
          <w:color w:val="000000"/>
        </w:rPr>
        <w:t>dizabilităţi</w:t>
      </w:r>
      <w:proofErr w:type="spellEnd"/>
      <w:r>
        <w:rPr>
          <w:color w:val="000000"/>
        </w:rPr>
        <w:t xml:space="preserve"> sau alte categorii de persoane vulnerabile ori care presupune examinarea fizică sau evaluarea psihologică a unei p</w:t>
      </w:r>
      <w:r>
        <w:rPr>
          <w:color w:val="000000"/>
        </w:rPr>
        <w:t xml:space="preserve">ersoane, cunoscând că pot reveni oricând asupra </w:t>
      </w:r>
      <w:proofErr w:type="spellStart"/>
      <w:r>
        <w:rPr>
          <w:color w:val="000000"/>
        </w:rPr>
        <w:t>consimţământului</w:t>
      </w:r>
      <w:proofErr w:type="spellEnd"/>
      <w:r>
        <w:rPr>
          <w:color w:val="000000"/>
        </w:rPr>
        <w:t xml:space="preserve"> acordat prin prezentul formular.</w:t>
      </w:r>
    </w:p>
    <w:p w14:paraId="2ADCC56A" w14:textId="77777777" w:rsidR="00B81971" w:rsidRDefault="00014968">
      <w:pPr>
        <w:spacing w:before="26" w:after="240"/>
      </w:pPr>
      <w:r>
        <w:rPr>
          <w:color w:val="000000"/>
        </w:rPr>
        <w:t xml:space="preserve">Îmi exprim </w:t>
      </w:r>
      <w:proofErr w:type="spellStart"/>
      <w:r>
        <w:rPr>
          <w:color w:val="000000"/>
        </w:rPr>
        <w:t>consimţământul</w:t>
      </w:r>
      <w:proofErr w:type="spellEnd"/>
      <w:r>
        <w:rPr>
          <w:color w:val="000000"/>
        </w:rPr>
        <w:t xml:space="preserve"> |_|</w:t>
      </w:r>
    </w:p>
    <w:p w14:paraId="728E4A46" w14:textId="77777777" w:rsidR="00B81971" w:rsidRDefault="00014968">
      <w:pPr>
        <w:spacing w:before="26" w:after="240"/>
      </w:pPr>
      <w:r>
        <w:rPr>
          <w:color w:val="000000"/>
        </w:rPr>
        <w:t xml:space="preserve">Nu îmi exprim </w:t>
      </w:r>
      <w:proofErr w:type="spellStart"/>
      <w:r>
        <w:rPr>
          <w:color w:val="000000"/>
        </w:rPr>
        <w:t>consimţământul</w:t>
      </w:r>
      <w:proofErr w:type="spellEnd"/>
      <w:r>
        <w:rPr>
          <w:color w:val="000000"/>
        </w:rPr>
        <w:t xml:space="preserve"> |_|</w:t>
      </w:r>
    </w:p>
    <w:p w14:paraId="57C4464E" w14:textId="77777777" w:rsidR="00B81971" w:rsidRDefault="00014968">
      <w:pPr>
        <w:spacing w:before="26" w:after="240"/>
      </w:pPr>
      <w:r>
        <w:rPr>
          <w:color w:val="000000"/>
        </w:rPr>
        <w:t xml:space="preserve">ca </w:t>
      </w:r>
      <w:proofErr w:type="spellStart"/>
      <w:r>
        <w:rPr>
          <w:color w:val="000000"/>
        </w:rPr>
        <w:t>instituţia</w:t>
      </w:r>
      <w:proofErr w:type="spellEnd"/>
      <w:r>
        <w:rPr>
          <w:color w:val="000000"/>
        </w:rPr>
        <w:t xml:space="preserve"> organizatoare a concursului să solicite organelor abilitate în </w:t>
      </w:r>
      <w:proofErr w:type="spellStart"/>
      <w:r>
        <w:rPr>
          <w:color w:val="000000"/>
        </w:rPr>
        <w:t>condiţiile</w:t>
      </w:r>
      <w:proofErr w:type="spellEnd"/>
      <w:r>
        <w:rPr>
          <w:color w:val="000000"/>
        </w:rPr>
        <w:t xml:space="preserve"> legii extrasul de pe cazierul judiciar cu scopul angajării, cunoscând că pot reveni oricând asupra </w:t>
      </w:r>
      <w:proofErr w:type="spellStart"/>
      <w:r>
        <w:rPr>
          <w:color w:val="000000"/>
        </w:rPr>
        <w:t>consimţământului</w:t>
      </w:r>
      <w:proofErr w:type="spellEnd"/>
      <w:r>
        <w:rPr>
          <w:color w:val="000000"/>
        </w:rPr>
        <w:t xml:space="preserve"> acordat prin prezentul formular.</w:t>
      </w:r>
    </w:p>
    <w:p w14:paraId="1FCA0750" w14:textId="77777777" w:rsidR="00B81971" w:rsidRDefault="00014968">
      <w:pPr>
        <w:spacing w:before="26" w:after="240"/>
      </w:pPr>
      <w:r>
        <w:rPr>
          <w:color w:val="000000"/>
        </w:rPr>
        <w:t xml:space="preserve">Declar pe propria răspundere că în perioada lucrată nu mi s-a aplicat nicio </w:t>
      </w:r>
      <w:proofErr w:type="spellStart"/>
      <w:r>
        <w:rPr>
          <w:color w:val="000000"/>
        </w:rPr>
        <w:t>sancţiune</w:t>
      </w:r>
      <w:proofErr w:type="spellEnd"/>
      <w:r>
        <w:rPr>
          <w:color w:val="000000"/>
        </w:rPr>
        <w:t xml:space="preserve"> disciplinară/mi s-a aplicat </w:t>
      </w:r>
      <w:proofErr w:type="spellStart"/>
      <w:r>
        <w:rPr>
          <w:color w:val="000000"/>
        </w:rPr>
        <w:t>sancţiunea</w:t>
      </w:r>
      <w:proofErr w:type="spellEnd"/>
      <w:r>
        <w:rPr>
          <w:color w:val="000000"/>
        </w:rPr>
        <w:t xml:space="preserve"> disciplinară .................................</w:t>
      </w:r>
    </w:p>
    <w:p w14:paraId="24874DE6" w14:textId="77777777" w:rsidR="00B81971" w:rsidRDefault="00014968">
      <w:pPr>
        <w:spacing w:before="26" w:after="240"/>
      </w:pPr>
      <w:r>
        <w:rPr>
          <w:color w:val="000000"/>
        </w:rPr>
        <w:t xml:space="preserve">Declar pe propria răspundere, cunoscând prevederile art. 326 din </w:t>
      </w:r>
      <w:r>
        <w:rPr>
          <w:color w:val="1B1B1B"/>
        </w:rPr>
        <w:t>Codul penal</w:t>
      </w:r>
      <w:r>
        <w:rPr>
          <w:color w:val="000000"/>
        </w:rPr>
        <w:t xml:space="preserve"> cu privire la falsul în </w:t>
      </w:r>
      <w:proofErr w:type="spellStart"/>
      <w:r>
        <w:rPr>
          <w:color w:val="000000"/>
        </w:rPr>
        <w:t>declaraţii</w:t>
      </w:r>
      <w:proofErr w:type="spellEnd"/>
      <w:r>
        <w:rPr>
          <w:color w:val="000000"/>
        </w:rPr>
        <w:t>, că datele furnizate în acest formular sunt adevărate.</w:t>
      </w:r>
    </w:p>
    <w:p w14:paraId="75C42F1E" w14:textId="77777777" w:rsidR="00B81971" w:rsidRDefault="00014968">
      <w:pPr>
        <w:spacing w:before="26" w:after="240"/>
      </w:pPr>
      <w:r>
        <w:rPr>
          <w:color w:val="000000"/>
        </w:rPr>
        <w:t>Data:</w:t>
      </w:r>
    </w:p>
    <w:p w14:paraId="02508571" w14:textId="77777777" w:rsidR="00B81971" w:rsidRDefault="00014968">
      <w:pPr>
        <w:spacing w:before="26" w:after="240"/>
      </w:pPr>
      <w:r>
        <w:rPr>
          <w:color w:val="000000"/>
        </w:rPr>
        <w:t>Semnătura:</w:t>
      </w:r>
    </w:p>
    <w:sectPr w:rsidR="00B81971">
      <w:headerReference w:type="default" r:id="rId7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4CE1F" w14:textId="77777777" w:rsidR="00014968" w:rsidRDefault="00014968">
      <w:pPr>
        <w:spacing w:after="0" w:line="240" w:lineRule="auto"/>
      </w:pPr>
      <w:r>
        <w:separator/>
      </w:r>
    </w:p>
  </w:endnote>
  <w:endnote w:type="continuationSeparator" w:id="0">
    <w:p w14:paraId="69555A1D" w14:textId="77777777" w:rsidR="00014968" w:rsidRDefault="00014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E5EA0" w14:textId="77777777" w:rsidR="00014968" w:rsidRDefault="00014968">
      <w:pPr>
        <w:spacing w:after="0" w:line="240" w:lineRule="auto"/>
      </w:pPr>
      <w:r>
        <w:separator/>
      </w:r>
    </w:p>
  </w:footnote>
  <w:footnote w:type="continuationSeparator" w:id="0">
    <w:p w14:paraId="151ACF10" w14:textId="77777777" w:rsidR="00014968" w:rsidRDefault="00014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53065"/>
    <w:multiLevelType w:val="multilevel"/>
    <w:tmpl w:val="B494106E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117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71"/>
    <w:rsid w:val="00014968"/>
    <w:rsid w:val="00B81971"/>
    <w:rsid w:val="00F9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AD26"/>
  <w15:docId w15:val="{2E0D7314-FDFD-4CD7-AC0E-9582F181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014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96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Primaria Acatari</cp:lastModifiedBy>
  <cp:revision>2</cp:revision>
  <dcterms:created xsi:type="dcterms:W3CDTF">2025-09-09T07:53:00Z</dcterms:created>
  <dcterms:modified xsi:type="dcterms:W3CDTF">2025-09-09T07:53:00Z</dcterms:modified>
</cp:coreProperties>
</file>