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2BB64307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265C40">
                              <w:rPr>
                                <w:rFonts w:ascii="Times New Roman" w:hAnsi="Times New Roman" w:cs="Times New Roman"/>
                                <w:b/>
                              </w:rPr>
                              <w:t>95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 </w:t>
                            </w:r>
                            <w:r w:rsidR="00265C40">
                              <w:rPr>
                                <w:rFonts w:ascii="Times New Roman" w:hAnsi="Times New Roman" w:cs="Times New Roman"/>
                                <w:b/>
                              </w:rPr>
                              <w:t>22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.0</w:t>
                            </w:r>
                            <w:r w:rsidR="00265C40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0A677CA5" w14:textId="601B7DE2" w:rsidR="002D5868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dl. DEHELEAN DAN VIOREL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2BB64307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265C40">
                        <w:rPr>
                          <w:rFonts w:ascii="Times New Roman" w:hAnsi="Times New Roman" w:cs="Times New Roman"/>
                          <w:b/>
                        </w:rPr>
                        <w:t>95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 </w:t>
                      </w:r>
                      <w:r w:rsidR="00265C40">
                        <w:rPr>
                          <w:rFonts w:ascii="Times New Roman" w:hAnsi="Times New Roman" w:cs="Times New Roman"/>
                          <w:b/>
                        </w:rPr>
                        <w:t>22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.0</w:t>
                      </w:r>
                      <w:r w:rsidR="00265C40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0A677CA5" w14:textId="601B7DE2" w:rsidR="002D5868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dl. DEHELEAN DAN VIOREL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554D3212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Nr.1848/12.03.2024,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dl.Dehelean Dan Viorel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solicită acordarea venitului minim de incluziune, precum și alte documente relevante, 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017B24E1" w14:textId="77777777" w:rsidR="007F752D" w:rsidRPr="00764F40" w:rsidRDefault="007F752D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00C2B5F3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D5868">
        <w:rPr>
          <w:rFonts w:ascii="Times New Roman" w:eastAsia="Times New Roman" w:hAnsi="Times New Roman" w:cs="Times New Roman"/>
          <w:lang w:eastAsia="ro-RO"/>
        </w:rPr>
        <w:t>a cu nr.1848/12.03.2024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domnul DEHELEAN DAN VIOREL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547A92">
        <w:rPr>
          <w:rFonts w:ascii="Times New Roman" w:eastAsia="Times New Roman" w:hAnsi="Times New Roman" w:cs="Times New Roman"/>
          <w:lang w:eastAsia="ro-RO"/>
        </w:rPr>
        <w:t>1641210020044,în calitate de titular, cu domiciliul în Chier, nr. 266</w:t>
      </w:r>
      <w:r w:rsidR="004C758D">
        <w:rPr>
          <w:rFonts w:ascii="Times New Roman" w:eastAsia="Times New Roman" w:hAnsi="Times New Roman" w:cs="Times New Roman"/>
          <w:lang w:eastAsia="ro-RO"/>
        </w:rPr>
        <w:t xml:space="preserve"> </w:t>
      </w:r>
      <w:bookmarkStart w:id="3" w:name="ref%2523A2"/>
      <w:bookmarkStart w:id="4" w:name="tree%252370"/>
      <w:bookmarkEnd w:id="2"/>
      <w:bookmarkEnd w:id="3"/>
    </w:p>
    <w:p w14:paraId="53F6B8F0" w14:textId="57D5AF5F" w:rsidR="00547A92" w:rsidRPr="0011339D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cuantumul venitului minim de incluziune este de </w:t>
      </w:r>
      <w:r w:rsidR="00AD5C1F">
        <w:rPr>
          <w:rFonts w:ascii="Times New Roman" w:eastAsia="Times New Roman" w:hAnsi="Times New Roman" w:cs="Times New Roman"/>
          <w:lang w:eastAsia="ro-RO"/>
        </w:rPr>
        <w:t>346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 lei pe luna,</w:t>
      </w:r>
    </w:p>
    <w:p w14:paraId="0BBAC8D4" w14:textId="5C64B21A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01.04.2024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547A92">
        <w:rPr>
          <w:rFonts w:ascii="Times New Roman" w:eastAsia="Times New Roman" w:hAnsi="Times New Roman" w:cs="Times New Roman"/>
          <w:b/>
          <w:lang w:eastAsia="ro-RO"/>
        </w:rPr>
        <w:t>3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.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0A729661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AD5C1F">
        <w:rPr>
          <w:rFonts w:ascii="Times New Roman" w:hAnsi="Times New Roman" w:cs="Times New Roman"/>
        </w:rPr>
        <w:t>17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4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37E2" w14:textId="77777777" w:rsidR="00457D4A" w:rsidRDefault="00457D4A">
      <w:pPr>
        <w:spacing w:after="0" w:line="240" w:lineRule="auto"/>
      </w:pPr>
      <w:r>
        <w:separator/>
      </w:r>
    </w:p>
  </w:endnote>
  <w:endnote w:type="continuationSeparator" w:id="0">
    <w:p w14:paraId="442CAF02" w14:textId="77777777" w:rsidR="00457D4A" w:rsidRDefault="0045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FB0D" w14:textId="77777777" w:rsidR="00457D4A" w:rsidRDefault="00457D4A">
      <w:pPr>
        <w:spacing w:after="0" w:line="240" w:lineRule="auto"/>
      </w:pPr>
      <w:r>
        <w:separator/>
      </w:r>
    </w:p>
  </w:footnote>
  <w:footnote w:type="continuationSeparator" w:id="0">
    <w:p w14:paraId="74830915" w14:textId="77777777" w:rsidR="00457D4A" w:rsidRDefault="00457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922D8"/>
    <w:rsid w:val="000F75FD"/>
    <w:rsid w:val="0011339D"/>
    <w:rsid w:val="00114ADC"/>
    <w:rsid w:val="00155D7B"/>
    <w:rsid w:val="001776A8"/>
    <w:rsid w:val="00204491"/>
    <w:rsid w:val="00265C40"/>
    <w:rsid w:val="002D5868"/>
    <w:rsid w:val="0031276E"/>
    <w:rsid w:val="003F1434"/>
    <w:rsid w:val="00457D4A"/>
    <w:rsid w:val="00474ACF"/>
    <w:rsid w:val="004C758D"/>
    <w:rsid w:val="004F792E"/>
    <w:rsid w:val="00507B48"/>
    <w:rsid w:val="00547A92"/>
    <w:rsid w:val="00557362"/>
    <w:rsid w:val="00560AA1"/>
    <w:rsid w:val="0057192B"/>
    <w:rsid w:val="005E046E"/>
    <w:rsid w:val="00636B06"/>
    <w:rsid w:val="006A7A81"/>
    <w:rsid w:val="006E119A"/>
    <w:rsid w:val="00764F40"/>
    <w:rsid w:val="0077448C"/>
    <w:rsid w:val="007E7848"/>
    <w:rsid w:val="007F752D"/>
    <w:rsid w:val="00804AA3"/>
    <w:rsid w:val="00851FBC"/>
    <w:rsid w:val="0086016D"/>
    <w:rsid w:val="0089633E"/>
    <w:rsid w:val="00900793"/>
    <w:rsid w:val="009C0858"/>
    <w:rsid w:val="00A260BD"/>
    <w:rsid w:val="00A557DC"/>
    <w:rsid w:val="00A56BFF"/>
    <w:rsid w:val="00AD5C1F"/>
    <w:rsid w:val="00B47AA4"/>
    <w:rsid w:val="00B80296"/>
    <w:rsid w:val="00BF7F7F"/>
    <w:rsid w:val="00C97790"/>
    <w:rsid w:val="00CE78DD"/>
    <w:rsid w:val="00D70E48"/>
    <w:rsid w:val="00DF4D1C"/>
    <w:rsid w:val="00E81181"/>
    <w:rsid w:val="00EA2BD7"/>
    <w:rsid w:val="00EC3815"/>
    <w:rsid w:val="00EE5986"/>
    <w:rsid w:val="00F10D3E"/>
    <w:rsid w:val="00F72819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4</cp:revision>
  <cp:lastPrinted>2024-04-25T08:56:00Z</cp:lastPrinted>
  <dcterms:created xsi:type="dcterms:W3CDTF">2024-04-25T09:31:00Z</dcterms:created>
  <dcterms:modified xsi:type="dcterms:W3CDTF">2024-04-26T06:46:00Z</dcterms:modified>
</cp:coreProperties>
</file>