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0A83945A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28416E0C" w14:textId="451CEF04" w:rsidR="004F792E" w:rsidRPr="004F792E" w:rsidRDefault="00764F40" w:rsidP="004F792E">
      <w:pPr>
        <w:pStyle w:val="NoSpacing"/>
        <w:rPr>
          <w:rFonts w:ascii="Times New Roman" w:hAnsi="Times New Roman" w:cs="Times New Roman"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3DE62329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6619874" cy="714375"/>
                <wp:effectExtent l="0" t="0" r="10160" b="28575"/>
                <wp:wrapNone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4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0491521D" w:rsidR="009C0858" w:rsidRPr="008E20F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8E20F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597E17">
                              <w:rPr>
                                <w:rFonts w:ascii="Times New Roman" w:hAnsi="Times New Roman" w:cs="Times New Roman"/>
                                <w:b/>
                              </w:rPr>
                              <w:t>49</w:t>
                            </w:r>
                            <w:r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 </w:t>
                            </w:r>
                            <w:r w:rsidR="008E20FE"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597E17">
                              <w:rPr>
                                <w:rFonts w:ascii="Times New Roman" w:hAnsi="Times New Roman" w:cs="Times New Roman"/>
                                <w:b/>
                              </w:rPr>
                              <w:t>7</w:t>
                            </w:r>
                            <w:r w:rsidR="004F792E"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.0</w:t>
                            </w:r>
                            <w:r w:rsidR="008E20FE"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  <w:r w:rsidR="004F792E"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597E17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14:paraId="7551FC88" w14:textId="385D0F9D" w:rsidR="009C0858" w:rsidRPr="004F792E" w:rsidRDefault="008E20FE" w:rsidP="008E20F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8E20F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menținerea dreptului la venitul minim de incluziune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Pr="008E20F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ca </w:t>
                            </w:r>
                            <w:bookmarkStart w:id="1" w:name="_Hlk157354688"/>
                            <w:r w:rsidRPr="008E20F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urmare a producerii de modificări în componența familiei și/sau a veniturilor beneficiarilor</w:t>
                            </w:r>
                            <w:r w:rsidR="00F03D25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, </w:t>
                            </w:r>
                            <w:r w:rsidRPr="008E20F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1"/>
                            <w:r w:rsidR="009C0858"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pentru </w:t>
                            </w:r>
                            <w:r w:rsidR="00D4015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4</w:t>
                            </w:r>
                            <w:r w:rsidR="00D5154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4</w:t>
                            </w:r>
                            <w:r w:rsidR="00474ACF"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titulari</w:t>
                            </w: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0;margin-top:14.15pt;width:521.25pt;height:56.25pt;z-index:251661312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" strokecolor="white">
                <v:textbox>
                  <w:txbxContent>
                    <w:p w14:paraId="32AEC1EA" w14:textId="0491521D" w:rsidR="009C0858" w:rsidRPr="008E20F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E20F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8E20F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8E20F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597E17">
                        <w:rPr>
                          <w:rFonts w:ascii="Times New Roman" w:hAnsi="Times New Roman" w:cs="Times New Roman"/>
                          <w:b/>
                        </w:rPr>
                        <w:t>49</w:t>
                      </w:r>
                      <w:r w:rsidRPr="008E20FE">
                        <w:rPr>
                          <w:rFonts w:ascii="Times New Roman" w:hAnsi="Times New Roman" w:cs="Times New Roman"/>
                          <w:b/>
                        </w:rPr>
                        <w:t xml:space="preserve"> din </w:t>
                      </w:r>
                      <w:r w:rsidR="008E20FE" w:rsidRPr="008E20F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597E17">
                        <w:rPr>
                          <w:rFonts w:ascii="Times New Roman" w:hAnsi="Times New Roman" w:cs="Times New Roman"/>
                          <w:b/>
                        </w:rPr>
                        <w:t>7</w:t>
                      </w:r>
                      <w:r w:rsidR="004F792E" w:rsidRPr="008E20FE">
                        <w:rPr>
                          <w:rFonts w:ascii="Times New Roman" w:hAnsi="Times New Roman" w:cs="Times New Roman"/>
                          <w:b/>
                        </w:rPr>
                        <w:t>.0</w:t>
                      </w:r>
                      <w:r w:rsidR="008E20FE" w:rsidRPr="008E20FE"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  <w:r w:rsidR="004F792E" w:rsidRPr="008E20F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8E20F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8E20F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597E17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14:paraId="7551FC88" w14:textId="385D0F9D" w:rsidR="009C0858" w:rsidRPr="004F792E" w:rsidRDefault="008E20FE" w:rsidP="008E20F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8E20F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menținerea dreptului la venitul minim de incluziune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Pr="008E20F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ca </w:t>
                      </w:r>
                      <w:bookmarkStart w:id="2" w:name="_Hlk157354688"/>
                      <w:r w:rsidRPr="008E20F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urmare a producerii de modificări în componența familiei și/sau a veniturilor beneficiarilor</w:t>
                      </w:r>
                      <w:r w:rsidR="00F03D25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, </w:t>
                      </w:r>
                      <w:r w:rsidRPr="008E20F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bookmarkEnd w:id="2"/>
                      <w:r w:rsidR="009C0858"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pentru </w:t>
                      </w:r>
                      <w:r w:rsidR="00D40150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4</w:t>
                      </w:r>
                      <w:r w:rsidR="00D5154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4</w:t>
                      </w:r>
                      <w:r w:rsidR="00474ACF"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titulari</w:t>
                      </w: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70AE7" w14:textId="277EC374" w:rsidR="009C0858" w:rsidRPr="004F792E" w:rsidRDefault="009C0858" w:rsidP="009C0858">
      <w:pPr>
        <w:ind w:firstLine="567"/>
        <w:jc w:val="both"/>
        <w:rPr>
          <w:rFonts w:ascii="Times New Roman" w:hAnsi="Times New Roman" w:cs="Times New Roman"/>
          <w:lang w:eastAsia="ro-RO"/>
        </w:rPr>
      </w:pPr>
    </w:p>
    <w:p w14:paraId="13AC4FBA" w14:textId="77777777" w:rsidR="004F792E" w:rsidRPr="003F1434" w:rsidRDefault="004F792E" w:rsidP="004F7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02D60A62" w14:textId="77777777" w:rsidR="0057192B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</w:t>
      </w:r>
    </w:p>
    <w:p w14:paraId="0502CBC1" w14:textId="34D00E48" w:rsidR="008E20FE" w:rsidRDefault="0057192B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C10E95">
        <w:rPr>
          <w:rFonts w:ascii="Times New Roman" w:hAnsi="Times New Roman" w:cs="Times New Roman"/>
          <w:lang w:eastAsia="ro-RO"/>
        </w:rPr>
        <w:t xml:space="preserve">   </w:t>
      </w:r>
    </w:p>
    <w:p w14:paraId="0EA56A3A" w14:textId="044D03F4" w:rsidR="009C0858" w:rsidRPr="003F1434" w:rsidRDefault="0057192B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</w:t>
      </w:r>
      <w:r w:rsidR="00F03D25">
        <w:rPr>
          <w:rFonts w:ascii="Times New Roman" w:hAnsi="Times New Roman" w:cs="Times New Roman"/>
          <w:lang w:eastAsia="ro-RO"/>
        </w:rPr>
        <w:t xml:space="preserve">  </w:t>
      </w:r>
      <w:r>
        <w:rPr>
          <w:rFonts w:ascii="Times New Roman" w:hAnsi="Times New Roman" w:cs="Times New Roman"/>
          <w:lang w:eastAsia="ro-RO"/>
        </w:rPr>
        <w:t xml:space="preserve"> </w:t>
      </w:r>
      <w:r w:rsidR="00F03D25">
        <w:rPr>
          <w:rFonts w:ascii="Times New Roman" w:hAnsi="Times New Roman" w:cs="Times New Roman"/>
          <w:lang w:eastAsia="ro-RO"/>
        </w:rPr>
        <w:t>Primarul comunei Târnova, județul Arad,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34350AE1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C10E95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ABDFA0C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</w:t>
      </w:r>
      <w:r w:rsidR="00C10E95" w:rsidRPr="00C10E95">
        <w:rPr>
          <w:rFonts w:ascii="Times New Roman" w:hAnsi="Times New Roman" w:cs="Times New Roman"/>
          <w:b/>
          <w:bCs/>
        </w:rPr>
        <w:t>OUG</w:t>
      </w:r>
      <w:r w:rsidRPr="00C10E95">
        <w:rPr>
          <w:rFonts w:ascii="Times New Roman" w:hAnsi="Times New Roman" w:cs="Times New Roman"/>
          <w:b/>
          <w:bCs/>
        </w:rPr>
        <w:t xml:space="preserve"> nr. 57/2019 privind Codul administrativ</w:t>
      </w:r>
      <w:r w:rsidRPr="003F1434">
        <w:rPr>
          <w:rFonts w:ascii="Times New Roman" w:hAnsi="Times New Roman" w:cs="Times New Roman"/>
        </w:rPr>
        <w:t>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7CC475A9" w14:textId="6A9747F4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Legii nr. 196/2016 privind venitul minim de incluziune, aprobate prin Hotărârea Guvernului nr. 1154/2022, cu modificările și completările ulterioare;</w:t>
      </w:r>
    </w:p>
    <w:bookmarkEnd w:id="0"/>
    <w:p w14:paraId="3859A26B" w14:textId="04C9CFEA" w:rsidR="009C0858" w:rsidRPr="00D70E48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B47AA4">
        <w:rPr>
          <w:rFonts w:ascii="Times New Roman" w:eastAsia="Times New Roman" w:hAnsi="Times New Roman" w:cs="Times New Roman"/>
          <w:lang w:eastAsia="ro-RO"/>
        </w:rPr>
        <w:t>art. 80 – 8</w:t>
      </w:r>
      <w:r w:rsidR="00B47AA4">
        <w:rPr>
          <w:rFonts w:ascii="Times New Roman" w:eastAsia="Times New Roman" w:hAnsi="Times New Roman" w:cs="Times New Roman"/>
          <w:lang w:eastAsia="ro-RO"/>
        </w:rPr>
        <w:t>1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 din </w:t>
      </w:r>
      <w:r w:rsidRPr="00B47AA4">
        <w:rPr>
          <w:rFonts w:ascii="Times New Roman" w:eastAsia="Times New Roman" w:hAnsi="Times New Roman" w:cs="Times New Roman"/>
          <w:i/>
          <w:iCs/>
          <w:lang w:eastAsia="ro-RO"/>
        </w:rPr>
        <w:t>Legea nr. 24/2000 privind normele de tehnică legislativă pentru elaborarea actelor normative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, republicată, cu modificările și completările ulterioare, </w:t>
      </w:r>
    </w:p>
    <w:p w14:paraId="71C4BBC0" w14:textId="3CF251EB" w:rsidR="0057192B" w:rsidRPr="00C10E95" w:rsidRDefault="00C10E95" w:rsidP="00C10E95">
      <w:pPr>
        <w:spacing w:after="0"/>
        <w:ind w:firstLine="284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</w:t>
      </w:r>
    </w:p>
    <w:p w14:paraId="31FAC390" w14:textId="48B95288" w:rsidR="009C0858" w:rsidRPr="0057192B" w:rsidRDefault="00764F40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primarul comunei Târnova, județul Arad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</w:p>
    <w:p w14:paraId="7C2D4B24" w14:textId="77777777" w:rsidR="009C0858" w:rsidRPr="003F1434" w:rsidRDefault="009C0858" w:rsidP="009C08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</w:p>
    <w:p w14:paraId="70A8B07E" w14:textId="75FCF994" w:rsidR="009C0858" w:rsidRPr="00764F40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1287BAE7" w14:textId="77777777" w:rsidR="009C0858" w:rsidRPr="003F1434" w:rsidRDefault="009C0858" w:rsidP="009C08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095AEF7E" w14:textId="666D0F1E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3" w:name="ref%2523A1"/>
      <w:bookmarkStart w:id="4" w:name="tree%252368"/>
      <w:bookmarkEnd w:id="3"/>
      <w:r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Se </w:t>
      </w:r>
      <w:r w:rsidR="00C10E95">
        <w:rPr>
          <w:rFonts w:ascii="Times New Roman" w:eastAsia="Times New Roman" w:hAnsi="Times New Roman" w:cs="Times New Roman"/>
          <w:lang w:eastAsia="ro-RO"/>
        </w:rPr>
        <w:t>menține dreptul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</w:t>
      </w:r>
      <w:r w:rsidR="00C10E95">
        <w:rPr>
          <w:rFonts w:ascii="Times New Roman" w:eastAsia="Times New Roman" w:hAnsi="Times New Roman" w:cs="Times New Roman"/>
          <w:lang w:eastAsia="ro-RO"/>
        </w:rPr>
        <w:t xml:space="preserve"> acordat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10E95">
        <w:rPr>
          <w:rFonts w:ascii="Times New Roman" w:eastAsia="Times New Roman" w:hAnsi="Times New Roman" w:cs="Times New Roman"/>
          <w:lang w:eastAsia="ro-RO"/>
        </w:rPr>
        <w:t xml:space="preserve">titularilor venitului minim de incluziune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pentru persoanele prevăzute în </w:t>
      </w:r>
      <w:r w:rsidR="004C758D" w:rsidRPr="004C758D">
        <w:rPr>
          <w:rFonts w:ascii="Times New Roman" w:eastAsia="Times New Roman" w:hAnsi="Times New Roman" w:cs="Times New Roman"/>
          <w:b/>
          <w:bCs/>
          <w:lang w:eastAsia="ro-RO"/>
        </w:rPr>
        <w:t>ANEXA 1</w:t>
      </w:r>
      <w:r w:rsidR="004C758D"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3F1434">
        <w:rPr>
          <w:rFonts w:ascii="Times New Roman" w:eastAsia="Times New Roman" w:hAnsi="Times New Roman" w:cs="Times New Roman"/>
          <w:lang w:eastAsia="ro-RO"/>
        </w:rPr>
        <w:t>care face parte integrantă din prezenta dispoziție</w:t>
      </w:r>
      <w:bookmarkStart w:id="5" w:name="ref%2523A2"/>
      <w:bookmarkStart w:id="6" w:name="tree%252370"/>
      <w:bookmarkEnd w:id="4"/>
      <w:bookmarkEnd w:id="5"/>
      <w:r w:rsidR="00C10E95" w:rsidRPr="00C10E95">
        <w:rPr>
          <w:rFonts w:ascii="Times New Roman" w:eastAsia="Times New Roman" w:hAnsi="Times New Roman" w:cs="Times New Roman"/>
          <w:b/>
          <w:bCs/>
          <w:lang w:eastAsia="ro-RO"/>
        </w:rPr>
        <w:t>, în cuantumul și de la data pr</w:t>
      </w:r>
      <w:r w:rsidR="00C10E95">
        <w:rPr>
          <w:rFonts w:ascii="Times New Roman" w:eastAsia="Times New Roman" w:hAnsi="Times New Roman" w:cs="Times New Roman"/>
          <w:b/>
          <w:bCs/>
          <w:lang w:eastAsia="ro-RO"/>
        </w:rPr>
        <w:t>e</w:t>
      </w:r>
      <w:r w:rsidR="00C10E95" w:rsidRPr="00C10E95">
        <w:rPr>
          <w:rFonts w:ascii="Times New Roman" w:eastAsia="Times New Roman" w:hAnsi="Times New Roman" w:cs="Times New Roman"/>
          <w:b/>
          <w:bCs/>
          <w:lang w:eastAsia="ro-RO"/>
        </w:rPr>
        <w:t>văzută în aceasta</w:t>
      </w:r>
      <w:r w:rsidR="00C10E95">
        <w:rPr>
          <w:rFonts w:ascii="Times New Roman" w:eastAsia="Times New Roman" w:hAnsi="Times New Roman" w:cs="Times New Roman"/>
          <w:lang w:eastAsia="ro-RO"/>
        </w:rPr>
        <w:t>.</w:t>
      </w:r>
    </w:p>
    <w:p w14:paraId="00A27BA9" w14:textId="7CDB917E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Art.2. </w:t>
      </w:r>
      <w:bookmarkStart w:id="7" w:name="ref%2523A4"/>
      <w:bookmarkStart w:id="8" w:name="tree%252374"/>
      <w:bookmarkEnd w:id="6"/>
      <w:bookmarkEnd w:id="7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 xml:space="preserve">În situația în care se produc modificări în componența familiei și/sau a veniturilor, titularul dreptului are obligația să depună la </w:t>
      </w:r>
      <w:r w:rsidR="00C10E95">
        <w:rPr>
          <w:rFonts w:ascii="Times New Roman" w:hAnsi="Times New Roman" w:cs="Times New Roman"/>
        </w:rPr>
        <w:t>p</w:t>
      </w:r>
      <w:r w:rsidRPr="003F1434">
        <w:rPr>
          <w:rFonts w:ascii="Times New Roman" w:hAnsi="Times New Roman" w:cs="Times New Roman"/>
        </w:rPr>
        <w:t>rimări</w:t>
      </w:r>
      <w:r w:rsidR="00C10E95">
        <w:rPr>
          <w:rFonts w:ascii="Times New Roman" w:hAnsi="Times New Roman" w:cs="Times New Roman"/>
        </w:rPr>
        <w:t xml:space="preserve">a comunei Târnova </w:t>
      </w:r>
      <w:r w:rsidRPr="003F1434">
        <w:rPr>
          <w:rFonts w:ascii="Times New Roman" w:hAnsi="Times New Roman" w:cs="Times New Roman"/>
        </w:rPr>
        <w:t>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4D5685FA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ore</w:t>
      </w:r>
      <w:r w:rsidR="00CE78DD" w:rsidRPr="003F1434">
        <w:rPr>
          <w:rFonts w:ascii="Times New Roman" w:hAnsi="Times New Roman" w:cs="Times New Roman"/>
        </w:rPr>
        <w:t xml:space="preserve"> cuprinse în anexa prevăzută la </w:t>
      </w:r>
      <w:r w:rsidR="00F72819"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9C0858" w:rsidRPr="003F1434">
        <w:rPr>
          <w:rFonts w:ascii="Times New Roman" w:hAnsi="Times New Roman" w:cs="Times New Roman"/>
        </w:rPr>
        <w:t>.</w:t>
      </w:r>
    </w:p>
    <w:p w14:paraId="5B51BB9A" w14:textId="6C7F603E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Art.3.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03D25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  <w:r w:rsidR="00F03D25">
        <w:rPr>
          <w:rFonts w:ascii="Times New Roman" w:eastAsia="Times New Roman" w:hAnsi="Times New Roman" w:cs="Times New Roman"/>
          <w:lang w:eastAsia="ro-RO"/>
        </w:rPr>
        <w:t xml:space="preserve"> și persoanele responsabile cu </w:t>
      </w:r>
      <w:r w:rsidR="00F03D25" w:rsidRPr="003F1434">
        <w:rPr>
          <w:rFonts w:ascii="Times New Roman" w:hAnsi="Times New Roman" w:cs="Times New Roman"/>
          <w:lang w:eastAsia="ro-RO"/>
        </w:rPr>
        <w:t>aplicarea Legii nr. 196/2016</w:t>
      </w:r>
      <w:r w:rsidR="00F03D25">
        <w:rPr>
          <w:rFonts w:ascii="Times New Roman" w:hAnsi="Times New Roman" w:cs="Times New Roman"/>
          <w:lang w:eastAsia="ro-RO"/>
        </w:rPr>
        <w:t>.</w:t>
      </w:r>
    </w:p>
    <w:p w14:paraId="5B89DDBA" w14:textId="266238BD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Art.4.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77777777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9" w:name="ref%2523A5"/>
      <w:bookmarkStart w:id="10" w:name="tree%252375"/>
      <w:bookmarkEnd w:id="8"/>
      <w:bookmarkEnd w:id="9"/>
      <w:r w:rsidRPr="00D70E48">
        <w:rPr>
          <w:rFonts w:ascii="Times New Roman" w:eastAsia="Times New Roman" w:hAnsi="Times New Roman" w:cs="Times New Roman"/>
          <w:b/>
          <w:lang w:eastAsia="ro-RO"/>
        </w:rPr>
        <w:t>Art.5.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373D761E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 xml:space="preserve">Persoanele cu atribuții în domeniul </w:t>
      </w:r>
      <w:r w:rsidR="00F03D25">
        <w:rPr>
          <w:rFonts w:ascii="Times New Roman" w:hAnsi="Times New Roman" w:cs="Times New Roman"/>
          <w:lang w:eastAsia="en-US"/>
        </w:rPr>
        <w:t>a</w:t>
      </w:r>
      <w:r w:rsidR="008E20FE">
        <w:rPr>
          <w:rFonts w:ascii="Times New Roman" w:hAnsi="Times New Roman" w:cs="Times New Roman"/>
          <w:lang w:eastAsia="en-US"/>
        </w:rPr>
        <w:t>sistenta sociala</w:t>
      </w:r>
      <w:r w:rsidR="00F03D25">
        <w:rPr>
          <w:rFonts w:ascii="Times New Roman" w:hAnsi="Times New Roman" w:cs="Times New Roman"/>
          <w:lang w:eastAsia="en-US"/>
        </w:rPr>
        <w:t>(</w:t>
      </w:r>
      <w:r w:rsidR="00F03D25">
        <w:rPr>
          <w:rFonts w:ascii="Times New Roman" w:eastAsia="Times New Roman" w:hAnsi="Times New Roman" w:cs="Times New Roman"/>
          <w:lang w:eastAsia="ro-RO"/>
        </w:rPr>
        <w:t xml:space="preserve">responsabile cu </w:t>
      </w:r>
      <w:r w:rsidR="00F03D25" w:rsidRPr="003F1434">
        <w:rPr>
          <w:rFonts w:ascii="Times New Roman" w:hAnsi="Times New Roman" w:cs="Times New Roman"/>
          <w:lang w:eastAsia="ro-RO"/>
        </w:rPr>
        <w:t>aplicarea Legii nr. 196/2016</w:t>
      </w:r>
      <w:r w:rsidRPr="00D70E48">
        <w:rPr>
          <w:rFonts w:ascii="Times New Roman" w:hAnsi="Times New Roman" w:cs="Times New Roman"/>
          <w:lang w:eastAsia="en-US"/>
        </w:rPr>
        <w:t xml:space="preserve"> din cadrul aparatului de specialitate al primarului comunei Târnova, județul Arad.</w:t>
      </w:r>
    </w:p>
    <w:p w14:paraId="0FF9452F" w14:textId="7FF0F1BC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>-  Persoan</w:t>
      </w:r>
      <w:r w:rsidR="008E20FE">
        <w:rPr>
          <w:rFonts w:ascii="Times New Roman" w:hAnsi="Times New Roman" w:cs="Times New Roman"/>
          <w:lang w:eastAsia="en-US"/>
        </w:rPr>
        <w:t>ele</w:t>
      </w:r>
      <w:r w:rsidRPr="00D70E48">
        <w:rPr>
          <w:rFonts w:ascii="Times New Roman" w:hAnsi="Times New Roman" w:cs="Times New Roman"/>
          <w:lang w:eastAsia="en-US"/>
        </w:rPr>
        <w:t xml:space="preserve">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10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C10E95">
      <w:footerReference w:type="default" r:id="rId7"/>
      <w:pgSz w:w="11906" w:h="16838"/>
      <w:pgMar w:top="284" w:right="566" w:bottom="142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4CDB6" w14:textId="77777777" w:rsidR="00D91D7E" w:rsidRDefault="00D91D7E">
      <w:pPr>
        <w:spacing w:after="0" w:line="240" w:lineRule="auto"/>
      </w:pPr>
      <w:r>
        <w:separator/>
      </w:r>
    </w:p>
  </w:endnote>
  <w:endnote w:type="continuationSeparator" w:id="0">
    <w:p w14:paraId="5CD9EB35" w14:textId="77777777" w:rsidR="00D91D7E" w:rsidRDefault="00D9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08BC" w14:textId="77777777" w:rsidR="00D91D7E" w:rsidRDefault="00D91D7E">
      <w:pPr>
        <w:spacing w:after="0" w:line="240" w:lineRule="auto"/>
      </w:pPr>
      <w:r>
        <w:separator/>
      </w:r>
    </w:p>
  </w:footnote>
  <w:footnote w:type="continuationSeparator" w:id="0">
    <w:p w14:paraId="04A44E69" w14:textId="77777777" w:rsidR="00D91D7E" w:rsidRDefault="00D91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4"/>
  </w:num>
  <w:num w:numId="3" w16cid:durableId="2025204086">
    <w:abstractNumId w:val="3"/>
  </w:num>
  <w:num w:numId="4" w16cid:durableId="1658531959">
    <w:abstractNumId w:val="1"/>
  </w:num>
  <w:num w:numId="5" w16cid:durableId="154451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922D8"/>
    <w:rsid w:val="000F75FD"/>
    <w:rsid w:val="00114ADC"/>
    <w:rsid w:val="00155D7B"/>
    <w:rsid w:val="001776A8"/>
    <w:rsid w:val="00204491"/>
    <w:rsid w:val="00261CA6"/>
    <w:rsid w:val="002F4FD8"/>
    <w:rsid w:val="0031276E"/>
    <w:rsid w:val="003F12B5"/>
    <w:rsid w:val="003F1434"/>
    <w:rsid w:val="00474ACF"/>
    <w:rsid w:val="004C758D"/>
    <w:rsid w:val="004F792E"/>
    <w:rsid w:val="00507B48"/>
    <w:rsid w:val="00560AA1"/>
    <w:rsid w:val="0057192B"/>
    <w:rsid w:val="00597E17"/>
    <w:rsid w:val="005E046E"/>
    <w:rsid w:val="00636B06"/>
    <w:rsid w:val="006A7A81"/>
    <w:rsid w:val="006E119A"/>
    <w:rsid w:val="00764F40"/>
    <w:rsid w:val="0077448C"/>
    <w:rsid w:val="007E7848"/>
    <w:rsid w:val="00804AA3"/>
    <w:rsid w:val="00851FBC"/>
    <w:rsid w:val="0086016D"/>
    <w:rsid w:val="0089633E"/>
    <w:rsid w:val="008E20FE"/>
    <w:rsid w:val="00900793"/>
    <w:rsid w:val="00924E43"/>
    <w:rsid w:val="009C0858"/>
    <w:rsid w:val="00A144CD"/>
    <w:rsid w:val="00A260BD"/>
    <w:rsid w:val="00A557DC"/>
    <w:rsid w:val="00A56BFF"/>
    <w:rsid w:val="00B47AA4"/>
    <w:rsid w:val="00B739AD"/>
    <w:rsid w:val="00B80296"/>
    <w:rsid w:val="00BF7F7F"/>
    <w:rsid w:val="00C10E95"/>
    <w:rsid w:val="00C97790"/>
    <w:rsid w:val="00CE78DD"/>
    <w:rsid w:val="00D40150"/>
    <w:rsid w:val="00D5154E"/>
    <w:rsid w:val="00D70E48"/>
    <w:rsid w:val="00D91D7E"/>
    <w:rsid w:val="00DF4D1C"/>
    <w:rsid w:val="00E81181"/>
    <w:rsid w:val="00EA2BD7"/>
    <w:rsid w:val="00EC3815"/>
    <w:rsid w:val="00EE5986"/>
    <w:rsid w:val="00F03D25"/>
    <w:rsid w:val="00F10D3E"/>
    <w:rsid w:val="00F72819"/>
    <w:rsid w:val="00FA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6</cp:revision>
  <cp:lastPrinted>2025-04-01T07:44:00Z</cp:lastPrinted>
  <dcterms:created xsi:type="dcterms:W3CDTF">2025-03-31T08:58:00Z</dcterms:created>
  <dcterms:modified xsi:type="dcterms:W3CDTF">2025-04-01T07:44:00Z</dcterms:modified>
</cp:coreProperties>
</file>