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01DF2F0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1EE84B73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457950" cy="933450"/>
                <wp:effectExtent l="0" t="0" r="19050" b="19050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2E7B0" w14:textId="77777777" w:rsidR="00B554A8" w:rsidRDefault="00B554A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2AEC1EA" w14:textId="2534490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773383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1F221A">
                              <w:rPr>
                                <w:rFonts w:ascii="Times New Roman" w:hAnsi="Times New Roman" w:cs="Times New Roman"/>
                                <w:b/>
                              </w:rPr>
                              <w:t>22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7733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</w:t>
                            </w:r>
                            <w:r w:rsidR="001F221A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9F168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627A76C2" w14:textId="77777777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</w:p>
                          <w:p w14:paraId="0A677CA5" w14:textId="198E782E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9F168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BILAN ILEANA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457.3pt;margin-top:18.95pt;width:508.5pt;height:73.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" strokecolor="white">
                <v:textbox>
                  <w:txbxContent>
                    <w:p w14:paraId="61E2E7B0" w14:textId="77777777" w:rsidR="00B554A8" w:rsidRDefault="00B554A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2AEC1EA" w14:textId="2534490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773383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1F221A">
                        <w:rPr>
                          <w:rFonts w:ascii="Times New Roman" w:hAnsi="Times New Roman" w:cs="Times New Roman"/>
                          <w:b/>
                        </w:rPr>
                        <w:t>22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773383">
                        <w:rPr>
                          <w:rFonts w:ascii="Times New Roman" w:hAnsi="Times New Roman" w:cs="Times New Roman"/>
                          <w:b/>
                        </w:rPr>
                        <w:t xml:space="preserve"> 2</w:t>
                      </w:r>
                      <w:r w:rsidR="001F221A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9F168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627A76C2" w14:textId="77777777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</w:p>
                    <w:p w14:paraId="0A677CA5" w14:textId="198E782E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9F1689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BILAN ILEANA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305DE2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republicată,</w:t>
      </w:r>
      <w:r w:rsidR="00252602">
        <w:rPr>
          <w:rFonts w:ascii="Times New Roman" w:eastAsia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2564FCB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nr. 1154/2022, </w:t>
      </w:r>
      <w:r w:rsidR="00252602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>;</w:t>
      </w:r>
    </w:p>
    <w:bookmarkEnd w:id="0"/>
    <w:p w14:paraId="71C4BBC0" w14:textId="65E33E48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9F1689">
        <w:rPr>
          <w:rFonts w:ascii="Times New Roman" w:eastAsia="Times New Roman" w:hAnsi="Times New Roman" w:cs="Times New Roman"/>
          <w:lang w:eastAsia="ro-RO"/>
        </w:rPr>
        <w:t>4954/</w:t>
      </w:r>
      <w:r w:rsidR="007F752D">
        <w:rPr>
          <w:rFonts w:ascii="Times New Roman" w:eastAsia="Times New Roman" w:hAnsi="Times New Roman" w:cs="Times New Roman"/>
          <w:lang w:eastAsia="ro-RO"/>
        </w:rPr>
        <w:t>1</w:t>
      </w:r>
      <w:r w:rsidR="009F1689">
        <w:rPr>
          <w:rFonts w:ascii="Times New Roman" w:eastAsia="Times New Roman" w:hAnsi="Times New Roman" w:cs="Times New Roman"/>
          <w:lang w:eastAsia="ro-RO"/>
        </w:rPr>
        <w:t>3</w:t>
      </w:r>
      <w:r w:rsidR="007F752D">
        <w:rPr>
          <w:rFonts w:ascii="Times New Roman" w:eastAsia="Times New Roman" w:hAnsi="Times New Roman" w:cs="Times New Roman"/>
          <w:lang w:eastAsia="ro-RO"/>
        </w:rPr>
        <w:t>.0</w:t>
      </w:r>
      <w:r w:rsidR="009F1689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dna </w:t>
      </w:r>
      <w:r w:rsidR="009F1689">
        <w:rPr>
          <w:rFonts w:ascii="Times New Roman" w:eastAsia="Times New Roman" w:hAnsi="Times New Roman" w:cs="Times New Roman"/>
          <w:lang w:eastAsia="ro-RO"/>
        </w:rPr>
        <w:t>BILAN ILEANA DORINA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17B24E1" w14:textId="77777777" w:rsidR="007F752D" w:rsidRPr="00764F40" w:rsidRDefault="007F752D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2854DFAE" w:rsidR="009C0858" w:rsidRDefault="009C0858" w:rsidP="00252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</w:t>
      </w:r>
      <w:r w:rsidR="00252602">
        <w:rPr>
          <w:rFonts w:ascii="Times New Roman" w:eastAsia="Times New Roman" w:hAnsi="Times New Roman" w:cs="Times New Roman"/>
          <w:lang w:eastAsia="ro-RO"/>
        </w:rPr>
        <w:t xml:space="preserve"> </w:t>
      </w:r>
      <w:r w:rsidR="009F1689">
        <w:rPr>
          <w:rFonts w:ascii="Times New Roman" w:eastAsia="Times New Roman" w:hAnsi="Times New Roman" w:cs="Times New Roman"/>
          <w:lang w:eastAsia="ro-RO"/>
        </w:rPr>
        <w:t>4954</w:t>
      </w:r>
      <w:r w:rsidR="002D5868">
        <w:rPr>
          <w:rFonts w:ascii="Times New Roman" w:eastAsia="Times New Roman" w:hAnsi="Times New Roman" w:cs="Times New Roman"/>
          <w:lang w:eastAsia="ro-RO"/>
        </w:rPr>
        <w:t>/1</w:t>
      </w:r>
      <w:r w:rsidR="009F1689">
        <w:rPr>
          <w:rFonts w:ascii="Times New Roman" w:eastAsia="Times New Roman" w:hAnsi="Times New Roman" w:cs="Times New Roman"/>
          <w:lang w:eastAsia="ro-RO"/>
        </w:rPr>
        <w:t>3</w:t>
      </w:r>
      <w:r w:rsidR="002D5868">
        <w:rPr>
          <w:rFonts w:ascii="Times New Roman" w:eastAsia="Times New Roman" w:hAnsi="Times New Roman" w:cs="Times New Roman"/>
          <w:lang w:eastAsia="ro-RO"/>
        </w:rPr>
        <w:t>.0</w:t>
      </w:r>
      <w:r w:rsidR="009F1689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9F1689">
        <w:rPr>
          <w:rFonts w:ascii="Times New Roman" w:eastAsia="Times New Roman" w:hAnsi="Times New Roman" w:cs="Times New Roman"/>
          <w:lang w:eastAsia="ro-RO"/>
        </w:rPr>
        <w:t>BILAN ILEANA DORINA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252013">
        <w:rPr>
          <w:rFonts w:ascii="Times New Roman" w:eastAsia="Times New Roman" w:hAnsi="Times New Roman" w:cs="Times New Roman"/>
          <w:lang w:eastAsia="ro-RO"/>
        </w:rPr>
        <w:t>2</w:t>
      </w:r>
      <w:r w:rsidR="009F1689">
        <w:rPr>
          <w:rFonts w:ascii="Times New Roman" w:eastAsia="Times New Roman" w:hAnsi="Times New Roman" w:cs="Times New Roman"/>
          <w:lang w:eastAsia="ro-RO"/>
        </w:rPr>
        <w:t>871107243827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,în calitate de titular, cu domiciliul în </w:t>
      </w:r>
      <w:r w:rsidR="00B554A8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252013">
        <w:rPr>
          <w:rFonts w:ascii="Times New Roman" w:eastAsia="Times New Roman" w:hAnsi="Times New Roman" w:cs="Times New Roman"/>
          <w:lang w:eastAsia="ro-RO"/>
        </w:rPr>
        <w:t>Dud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 nr. </w:t>
      </w:r>
      <w:r w:rsidR="009F1689">
        <w:rPr>
          <w:rFonts w:ascii="Times New Roman" w:eastAsia="Times New Roman" w:hAnsi="Times New Roman" w:cs="Times New Roman"/>
          <w:lang w:eastAsia="ro-RO"/>
        </w:rPr>
        <w:t>228/A</w:t>
      </w:r>
      <w:r w:rsidR="00252602">
        <w:rPr>
          <w:rFonts w:ascii="Times New Roman" w:eastAsia="Times New Roman" w:hAnsi="Times New Roman" w:cs="Times New Roman"/>
          <w:lang w:eastAsia="ro-RO"/>
        </w:rPr>
        <w:t xml:space="preserve">, </w:t>
      </w:r>
      <w:r w:rsidR="00B554A8">
        <w:rPr>
          <w:rFonts w:ascii="Times New Roman" w:eastAsia="Times New Roman" w:hAnsi="Times New Roman" w:cs="Times New Roman"/>
          <w:lang w:eastAsia="ro-RO"/>
        </w:rPr>
        <w:t>comunba</w:t>
      </w:r>
      <w:r w:rsidR="00252602">
        <w:rPr>
          <w:rFonts w:ascii="Times New Roman" w:eastAsia="Times New Roman" w:hAnsi="Times New Roman" w:cs="Times New Roman"/>
          <w:lang w:eastAsia="ro-RO"/>
        </w:rPr>
        <w:t xml:space="preserve"> Târnova, județul Arad.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</w:p>
    <w:p w14:paraId="0BBAC8D4" w14:textId="58FAB3A7" w:rsidR="0011339D" w:rsidRPr="0011339D" w:rsidRDefault="00547A92" w:rsidP="001F221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252602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9F1689">
        <w:rPr>
          <w:rFonts w:ascii="Times New Roman" w:eastAsia="Times New Roman" w:hAnsi="Times New Roman" w:cs="Times New Roman"/>
          <w:lang w:eastAsia="ro-RO"/>
        </w:rPr>
        <w:t xml:space="preserve">428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luna</w:t>
      </w:r>
      <w:r w:rsidR="001F221A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602">
        <w:rPr>
          <w:rFonts w:ascii="Times New Roman" w:eastAsia="Times New Roman" w:hAnsi="Times New Roman" w:cs="Times New Roman"/>
          <w:lang w:eastAsia="ro-RO"/>
        </w:rPr>
        <w:t>ș</w:t>
      </w:r>
      <w:r w:rsidR="001F221A">
        <w:rPr>
          <w:rFonts w:ascii="Times New Roman" w:eastAsia="Times New Roman" w:hAnsi="Times New Roman" w:cs="Times New Roman"/>
          <w:lang w:eastAsia="ro-RO"/>
        </w:rPr>
        <w:t>i se acordă începând cu data de 01.07.2024.</w:t>
      </w:r>
    </w:p>
    <w:p w14:paraId="00A27BA9" w14:textId="24CAE303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 xml:space="preserve">a </w:t>
      </w:r>
      <w:r w:rsidR="00252602">
        <w:rPr>
          <w:rFonts w:ascii="Times New Roman" w:hAnsi="Times New Roman" w:cs="Times New Roman"/>
        </w:rPr>
        <w:t>c</w:t>
      </w:r>
      <w:r w:rsidR="007F752D">
        <w:rPr>
          <w:rFonts w:ascii="Times New Roman" w:hAnsi="Times New Roman" w:cs="Times New Roman"/>
        </w:rPr>
        <w:t>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5A831762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9F1689">
        <w:rPr>
          <w:rFonts w:ascii="Times New Roman" w:hAnsi="Times New Roman" w:cs="Times New Roman"/>
        </w:rPr>
        <w:t>0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354484F9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</w:t>
      </w:r>
      <w:r w:rsidR="00252602">
        <w:rPr>
          <w:rFonts w:ascii="Times New Roman" w:eastAsia="Times New Roman" w:hAnsi="Times New Roman" w:cs="Times New Roman"/>
          <w:lang w:eastAsia="ro-RO"/>
        </w:rPr>
        <w:t>persoanele din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>cu atribuții în acest sens</w:t>
      </w:r>
      <w:r w:rsidR="00252602">
        <w:rPr>
          <w:rFonts w:ascii="Times New Roman" w:eastAsia="Times New Roman" w:hAnsi="Times New Roman" w:cs="Times New Roman"/>
          <w:lang w:eastAsia="ro-RO"/>
        </w:rPr>
        <w:t>.</w:t>
      </w:r>
    </w:p>
    <w:p w14:paraId="5B89DDBA" w14:textId="20AE23B1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539C11F8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25260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56EF46EF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Persoanele cu atribuții în domeniul </w:t>
      </w:r>
      <w:r w:rsidR="00252602">
        <w:rPr>
          <w:rFonts w:ascii="Times New Roman" w:hAnsi="Times New Roman" w:cs="Times New Roman"/>
          <w:lang w:eastAsia="en-US"/>
        </w:rPr>
        <w:t xml:space="preserve">asistență socială, </w:t>
      </w:r>
      <w:r w:rsidRPr="00D70E48">
        <w:rPr>
          <w:rFonts w:ascii="Times New Roman" w:hAnsi="Times New Roman" w:cs="Times New Roman"/>
          <w:lang w:eastAsia="en-US"/>
        </w:rPr>
        <w:t>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FE60" w14:textId="77777777" w:rsidR="00600C5E" w:rsidRDefault="00600C5E">
      <w:pPr>
        <w:spacing w:after="0" w:line="240" w:lineRule="auto"/>
      </w:pPr>
      <w:r>
        <w:separator/>
      </w:r>
    </w:p>
  </w:endnote>
  <w:endnote w:type="continuationSeparator" w:id="0">
    <w:p w14:paraId="3C309C6C" w14:textId="77777777" w:rsidR="00600C5E" w:rsidRDefault="0060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CC8D5" w14:textId="77777777" w:rsidR="00600C5E" w:rsidRDefault="00600C5E">
      <w:pPr>
        <w:spacing w:after="0" w:line="240" w:lineRule="auto"/>
      </w:pPr>
      <w:r>
        <w:separator/>
      </w:r>
    </w:p>
  </w:footnote>
  <w:footnote w:type="continuationSeparator" w:id="0">
    <w:p w14:paraId="7A5C3052" w14:textId="77777777" w:rsidR="00600C5E" w:rsidRDefault="0060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E737F"/>
    <w:rsid w:val="000F75FD"/>
    <w:rsid w:val="0011339D"/>
    <w:rsid w:val="00114ADC"/>
    <w:rsid w:val="00150513"/>
    <w:rsid w:val="00155D7B"/>
    <w:rsid w:val="001776A8"/>
    <w:rsid w:val="001F221A"/>
    <w:rsid w:val="00204491"/>
    <w:rsid w:val="00252013"/>
    <w:rsid w:val="00252602"/>
    <w:rsid w:val="00265C40"/>
    <w:rsid w:val="002666A1"/>
    <w:rsid w:val="002D5868"/>
    <w:rsid w:val="0031276E"/>
    <w:rsid w:val="00337816"/>
    <w:rsid w:val="003F1434"/>
    <w:rsid w:val="00457D4A"/>
    <w:rsid w:val="00474ACF"/>
    <w:rsid w:val="004C758D"/>
    <w:rsid w:val="004F792E"/>
    <w:rsid w:val="00507B48"/>
    <w:rsid w:val="00547A92"/>
    <w:rsid w:val="00557362"/>
    <w:rsid w:val="00560AA1"/>
    <w:rsid w:val="0057192B"/>
    <w:rsid w:val="005E046E"/>
    <w:rsid w:val="00600C5E"/>
    <w:rsid w:val="00636B06"/>
    <w:rsid w:val="006A7A81"/>
    <w:rsid w:val="006E119A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900793"/>
    <w:rsid w:val="009C0858"/>
    <w:rsid w:val="009F1689"/>
    <w:rsid w:val="00A23014"/>
    <w:rsid w:val="00A260BD"/>
    <w:rsid w:val="00A557DC"/>
    <w:rsid w:val="00A56BFF"/>
    <w:rsid w:val="00AD5C1F"/>
    <w:rsid w:val="00B47AA4"/>
    <w:rsid w:val="00B554A8"/>
    <w:rsid w:val="00B80296"/>
    <w:rsid w:val="00BF7F7F"/>
    <w:rsid w:val="00C97790"/>
    <w:rsid w:val="00CE78DD"/>
    <w:rsid w:val="00D12CEF"/>
    <w:rsid w:val="00D1721C"/>
    <w:rsid w:val="00D70E48"/>
    <w:rsid w:val="00DF4D1C"/>
    <w:rsid w:val="00E81181"/>
    <w:rsid w:val="00EA2BD7"/>
    <w:rsid w:val="00EC3815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2024-06-26T10:08:00Z</cp:lastPrinted>
  <dcterms:created xsi:type="dcterms:W3CDTF">2024-06-26T10:32:00Z</dcterms:created>
  <dcterms:modified xsi:type="dcterms:W3CDTF">2024-06-26T10:32:00Z</dcterms:modified>
</cp:coreProperties>
</file>