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23CFF321" w14:textId="6A596A2C" w:rsidR="0065159E" w:rsidRPr="0065159E" w:rsidRDefault="00FE67F6" w:rsidP="0065159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5769F5E5">
                <wp:simplePos x="0" y="0"/>
                <wp:positionH relativeFrom="margin">
                  <wp:posOffset>118110</wp:posOffset>
                </wp:positionH>
                <wp:positionV relativeFrom="paragraph">
                  <wp:posOffset>240665</wp:posOffset>
                </wp:positionV>
                <wp:extent cx="6276975" cy="84772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3EAD97B9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65159E">
                              <w:rPr>
                                <w:rFonts w:ascii="Times New Roman" w:hAnsi="Times New Roman" w:cs="Times New Roman"/>
                                <w:b/>
                              </w:rPr>
                              <w:t>9</w:t>
                            </w:r>
                            <w:r w:rsidR="0057192B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65159E">
                              <w:rPr>
                                <w:rFonts w:ascii="Times New Roman" w:hAnsi="Times New Roman" w:cs="Times New Roman"/>
                                <w:b/>
                              </w:rPr>
                              <w:t>22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65159E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37908791" w14:textId="77777777" w:rsidR="0065159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0A677CA5" w14:textId="254A89AD" w:rsidR="002D5868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dl. DEHELEAN DAN VIOREL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3pt;margin-top:18.95pt;width:494.25pt;height:66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eZEA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" strokecolor="white">
                <v:textbox>
                  <w:txbxContent>
                    <w:p w14:paraId="32AEC1EA" w14:textId="3EAD97B9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65159E">
                        <w:rPr>
                          <w:rFonts w:ascii="Times New Roman" w:hAnsi="Times New Roman" w:cs="Times New Roman"/>
                          <w:b/>
                        </w:rPr>
                        <w:t>9</w:t>
                      </w:r>
                      <w:r w:rsidR="0057192B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65159E">
                        <w:rPr>
                          <w:rFonts w:ascii="Times New Roman" w:hAnsi="Times New Roman" w:cs="Times New Roman"/>
                          <w:b/>
                        </w:rPr>
                        <w:t>22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65159E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37908791" w14:textId="77777777" w:rsidR="0065159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0A677CA5" w14:textId="254A89AD" w:rsidR="002D5868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dl. DEHELEAN DAN VIOREL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7ACF8210" w:rsidR="009C0858" w:rsidRPr="003F1434" w:rsidRDefault="00FE67F6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99C5FC3" w14:textId="2FB0DA85" w:rsidR="0065159E" w:rsidRPr="0057192B" w:rsidRDefault="00D70E48" w:rsidP="00651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65159E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65159E">
        <w:rPr>
          <w:rFonts w:ascii="Times New Roman" w:eastAsia="Times New Roman" w:hAnsi="Times New Roman" w:cs="Times New Roman"/>
          <w:lang w:eastAsia="ro-RO"/>
        </w:rPr>
        <w:t xml:space="preserve">cu Nr. 1848/12.03.2024,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prin care </w:t>
      </w:r>
      <w:r w:rsidR="0048602D">
        <w:rPr>
          <w:rFonts w:ascii="Times New Roman" w:eastAsia="Times New Roman" w:hAnsi="Times New Roman" w:cs="Times New Roman"/>
          <w:lang w:eastAsia="ro-RO"/>
        </w:rPr>
        <w:t xml:space="preserve">dl. Dehelean Dan Viorel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48602D">
        <w:rPr>
          <w:rFonts w:ascii="Times New Roman" w:eastAsia="Times New Roman" w:hAnsi="Times New Roman" w:cs="Times New Roman"/>
          <w:lang w:eastAsia="ro-RO"/>
        </w:rPr>
        <w:t>aflate la dosar,</w:t>
      </w:r>
    </w:p>
    <w:p w14:paraId="31FAC390" w14:textId="6B75BB64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65159E" w:rsidRPr="0057192B">
        <w:rPr>
          <w:rFonts w:ascii="Times New Roman" w:eastAsia="Times New Roman" w:hAnsi="Times New Roman" w:cs="Times New Roman"/>
          <w:b/>
          <w:bCs/>
          <w:lang w:eastAsia="ro-RO"/>
        </w:rPr>
        <w:t>PRIMARUL COMUNEI TÂRNOVA, JUDEȚUL ARAD</w:t>
      </w:r>
      <w:r w:rsidR="0065159E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0AD4258E" w14:textId="77777777" w:rsidR="00FE67F6" w:rsidRDefault="00FE67F6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48C571B5" w14:textId="77777777" w:rsidR="0065159E" w:rsidRPr="00764F40" w:rsidRDefault="0065159E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2EBBE75A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nr.1848/12.03.2024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domnul DEHELEAN DAN VIOREL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547A92">
        <w:rPr>
          <w:rFonts w:ascii="Times New Roman" w:eastAsia="Times New Roman" w:hAnsi="Times New Roman" w:cs="Times New Roman"/>
          <w:lang w:eastAsia="ro-RO"/>
        </w:rPr>
        <w:t>1641210020044,în calitate de titular, cu domiciliul în Chier, nr. 266</w:t>
      </w:r>
      <w:r w:rsidR="0048602D">
        <w:rPr>
          <w:rFonts w:ascii="Times New Roman" w:eastAsia="Times New Roman" w:hAnsi="Times New Roman" w:cs="Times New Roman"/>
          <w:lang w:eastAsia="ro-RO"/>
        </w:rPr>
        <w:t>.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</w:p>
    <w:p w14:paraId="53F6B8F0" w14:textId="57D5AF5F" w:rsidR="00547A92" w:rsidRPr="0011339D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cuantumul venitului minim de incluziune este de </w:t>
      </w:r>
      <w:r w:rsidR="00AD5C1F">
        <w:rPr>
          <w:rFonts w:ascii="Times New Roman" w:eastAsia="Times New Roman" w:hAnsi="Times New Roman" w:cs="Times New Roman"/>
          <w:lang w:eastAsia="ro-RO"/>
        </w:rPr>
        <w:t>346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lei pe luna,</w:t>
      </w:r>
    </w:p>
    <w:p w14:paraId="0BBAC8D4" w14:textId="5C64B21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01.04.2024</w:t>
      </w:r>
    </w:p>
    <w:p w14:paraId="00A27BA9" w14:textId="554137D9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48602D">
        <w:rPr>
          <w:rFonts w:ascii="Times New Roman" w:hAnsi="Times New Roman" w:cs="Times New Roman"/>
        </w:rPr>
        <w:t xml:space="preserve">a comunei Târnova </w:t>
      </w:r>
      <w:r w:rsidRPr="003F1434">
        <w:rPr>
          <w:rFonts w:ascii="Times New Roman" w:hAnsi="Times New Roman" w:cs="Times New Roman"/>
        </w:rPr>
        <w:t>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0A729661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AD5C1F">
        <w:rPr>
          <w:rFonts w:ascii="Times New Roman" w:hAnsi="Times New Roman" w:cs="Times New Roman"/>
        </w:rPr>
        <w:t>17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557362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84697" w14:textId="77777777" w:rsidR="00557362" w:rsidRDefault="00557362">
      <w:pPr>
        <w:spacing w:after="0" w:line="240" w:lineRule="auto"/>
      </w:pPr>
      <w:r>
        <w:separator/>
      </w:r>
    </w:p>
  </w:endnote>
  <w:endnote w:type="continuationSeparator" w:id="0">
    <w:p w14:paraId="659EFB19" w14:textId="77777777" w:rsidR="00557362" w:rsidRDefault="0055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CA4C7" w14:textId="77777777" w:rsidR="00557362" w:rsidRDefault="00557362">
      <w:pPr>
        <w:spacing w:after="0" w:line="240" w:lineRule="auto"/>
      </w:pPr>
      <w:r>
        <w:separator/>
      </w:r>
    </w:p>
  </w:footnote>
  <w:footnote w:type="continuationSeparator" w:id="0">
    <w:p w14:paraId="61BAADA5" w14:textId="77777777" w:rsidR="00557362" w:rsidRDefault="00557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339D"/>
    <w:rsid w:val="00114ADC"/>
    <w:rsid w:val="00155D7B"/>
    <w:rsid w:val="001776A8"/>
    <w:rsid w:val="00204491"/>
    <w:rsid w:val="002D5868"/>
    <w:rsid w:val="0031276E"/>
    <w:rsid w:val="003F1434"/>
    <w:rsid w:val="00474ACF"/>
    <w:rsid w:val="0048602D"/>
    <w:rsid w:val="004C758D"/>
    <w:rsid w:val="004F792E"/>
    <w:rsid w:val="00507B48"/>
    <w:rsid w:val="00547A92"/>
    <w:rsid w:val="00557362"/>
    <w:rsid w:val="00560AA1"/>
    <w:rsid w:val="0057192B"/>
    <w:rsid w:val="005E046E"/>
    <w:rsid w:val="00636B06"/>
    <w:rsid w:val="0065159E"/>
    <w:rsid w:val="006A7A81"/>
    <w:rsid w:val="006E119A"/>
    <w:rsid w:val="00764F40"/>
    <w:rsid w:val="0077448C"/>
    <w:rsid w:val="007E7848"/>
    <w:rsid w:val="00804AA3"/>
    <w:rsid w:val="00851FBC"/>
    <w:rsid w:val="0086016D"/>
    <w:rsid w:val="0089633E"/>
    <w:rsid w:val="00900793"/>
    <w:rsid w:val="009C0858"/>
    <w:rsid w:val="00A260BD"/>
    <w:rsid w:val="00A557DC"/>
    <w:rsid w:val="00A56BFF"/>
    <w:rsid w:val="00AD5C1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4</cp:revision>
  <cp:lastPrinted>2024-04-26T05:57:00Z</cp:lastPrinted>
  <dcterms:created xsi:type="dcterms:W3CDTF">2024-04-25T09:31:00Z</dcterms:created>
  <dcterms:modified xsi:type="dcterms:W3CDTF">2024-04-26T05:57:00Z</dcterms:modified>
</cp:coreProperties>
</file>