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6ED38BCE" w:rsidR="004F792E" w:rsidRPr="004F792E" w:rsidRDefault="009615EC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722E3AD4">
                <wp:simplePos x="0" y="0"/>
                <wp:positionH relativeFrom="margin">
                  <wp:posOffset>116840</wp:posOffset>
                </wp:positionH>
                <wp:positionV relativeFrom="paragraph">
                  <wp:posOffset>240665</wp:posOffset>
                </wp:positionV>
                <wp:extent cx="6276975" cy="857250"/>
                <wp:effectExtent l="0" t="0" r="28575" b="19050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9FA3F" w14:textId="77777777" w:rsidR="009615EC" w:rsidRDefault="009615EC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32AEC1EA" w14:textId="21016E87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CB599C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174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24.10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627A76C2" w14:textId="650BEA22" w:rsidR="00FA4E8C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0A677CA5" w14:textId="55762CE2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CB599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d-na</w:t>
                            </w:r>
                            <w:r w:rsidR="00CB599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T</w:t>
                            </w:r>
                            <w:r w:rsidR="008A3BF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IMOCE ANA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pt;margin-top:18.95pt;width:494.25pt;height:67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" strokecolor="white">
                <v:textbox>
                  <w:txbxContent>
                    <w:p w14:paraId="4EF9FA3F" w14:textId="77777777" w:rsidR="009615EC" w:rsidRDefault="009615EC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32AEC1EA" w14:textId="21016E87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CB599C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174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 din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24.10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627A76C2" w14:textId="650BEA22" w:rsidR="00FA4E8C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0A677CA5" w14:textId="55762CE2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CB599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d-na</w:t>
                      </w:r>
                      <w:r w:rsidR="00CB599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T</w:t>
                      </w:r>
                      <w:r w:rsidR="008A3BF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IMOCE ANA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2AA648AF" w14:textId="77777777" w:rsidR="009615EC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</w:t>
      </w:r>
    </w:p>
    <w:p w14:paraId="0EA56A3A" w14:textId="483F2DED" w:rsidR="009C0858" w:rsidRPr="003F1434" w:rsidRDefault="009615EC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ab/>
      </w:r>
      <w:r w:rsidR="00FE67F6">
        <w:rPr>
          <w:rFonts w:ascii="Times New Roman" w:hAnsi="Times New Roman" w:cs="Times New Roman"/>
          <w:lang w:eastAsia="ro-RO"/>
        </w:rPr>
        <w:t xml:space="preserve">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1B7D1C6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</w:t>
      </w:r>
      <w:r w:rsidR="00CB599C">
        <w:rPr>
          <w:rFonts w:ascii="Times New Roman" w:eastAsia="Times New Roman" w:hAnsi="Times New Roman" w:cs="Times New Roman"/>
          <w:lang w:eastAsia="ro-RO"/>
        </w:rPr>
        <w:t>p.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, cu modificările </w:t>
      </w:r>
      <w:r w:rsidR="00636B06" w:rsidRPr="003F1434">
        <w:rPr>
          <w:rFonts w:ascii="Times New Roman" w:eastAsia="Times New Roman" w:hAnsi="Times New Roman" w:cs="Times New Roman"/>
          <w:lang w:eastAsia="ro-RO"/>
        </w:rPr>
        <w:t xml:space="preserve">și completările </w:t>
      </w:r>
      <w:r w:rsidRPr="003F1434">
        <w:rPr>
          <w:rFonts w:ascii="Times New Roman" w:eastAsia="Times New Roman" w:hAnsi="Times New Roman" w:cs="Times New Roman"/>
          <w:lang w:eastAsia="ro-RO"/>
        </w:rPr>
        <w:t>ulterioare</w:t>
      </w:r>
      <w:r w:rsidRPr="003F1434">
        <w:rPr>
          <w:rFonts w:ascii="Times New Roman" w:hAnsi="Times New Roman" w:cs="Times New Roman"/>
        </w:rPr>
        <w:t>;</w:t>
      </w:r>
    </w:p>
    <w:p w14:paraId="7CB86E82" w14:textId="61077C3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</w:t>
      </w:r>
      <w:r w:rsidR="00CB599C">
        <w:rPr>
          <w:rFonts w:ascii="Times New Roman" w:hAnsi="Times New Roman" w:cs="Times New Roman"/>
        </w:rPr>
        <w:t xml:space="preserve"> actualizată</w:t>
      </w:r>
      <w:r w:rsidRPr="003F1434">
        <w:rPr>
          <w:rFonts w:ascii="Times New Roman" w:hAnsi="Times New Roman" w:cs="Times New Roman"/>
        </w:rPr>
        <w:t>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697842EA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196/2016 privind venitul minim de incluziune, cu modificările și completările ulterioare; </w:t>
      </w:r>
    </w:p>
    <w:p w14:paraId="7CC475A9" w14:textId="1392A42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40 alin. (1) din Normele metodologice de aplicare a prevederilor Legii nr. 196/2016 privind venitul minim de incluziune, aprobate prin Hotărârea Guvernului nr. 1154/2022, </w:t>
      </w:r>
      <w:r w:rsidR="00CB599C">
        <w:rPr>
          <w:rFonts w:ascii="Times New Roman" w:hAnsi="Times New Roman" w:cs="Times New Roman"/>
          <w:lang w:eastAsia="ro-RO"/>
        </w:rPr>
        <w:t>actualizată</w:t>
      </w:r>
      <w:r w:rsidRPr="003F1434">
        <w:rPr>
          <w:rFonts w:ascii="Times New Roman" w:hAnsi="Times New Roman" w:cs="Times New Roman"/>
          <w:lang w:eastAsia="ro-RO"/>
        </w:rPr>
        <w:t>;</w:t>
      </w:r>
    </w:p>
    <w:bookmarkEnd w:id="0"/>
    <w:p w14:paraId="71C4BBC0" w14:textId="37FB7E46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>a comunei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8A3BFB">
        <w:rPr>
          <w:rFonts w:ascii="Times New Roman" w:eastAsia="Times New Roman" w:hAnsi="Times New Roman" w:cs="Times New Roman"/>
          <w:lang w:eastAsia="ro-RO"/>
        </w:rPr>
        <w:t>40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8A3BFB">
        <w:rPr>
          <w:rFonts w:ascii="Times New Roman" w:eastAsia="Times New Roman" w:hAnsi="Times New Roman" w:cs="Times New Roman"/>
          <w:lang w:eastAsia="ro-RO"/>
        </w:rPr>
        <w:t>02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10</w:t>
      </w:r>
      <w:r w:rsidR="007F752D">
        <w:rPr>
          <w:rFonts w:ascii="Times New Roman" w:eastAsia="Times New Roman" w:hAnsi="Times New Roman" w:cs="Times New Roman"/>
          <w:lang w:eastAsia="ro-RO"/>
        </w:rPr>
        <w:t>.2024,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dna T</w:t>
      </w:r>
      <w:r w:rsidR="008A3BFB">
        <w:rPr>
          <w:rFonts w:ascii="Times New Roman" w:eastAsia="Times New Roman" w:hAnsi="Times New Roman" w:cs="Times New Roman"/>
          <w:lang w:eastAsia="ro-RO"/>
        </w:rPr>
        <w:t>IMOCE ANA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B599C">
        <w:rPr>
          <w:rFonts w:ascii="Times New Roman" w:eastAsia="Times New Roman" w:hAnsi="Times New Roman" w:cs="Times New Roman"/>
          <w:lang w:eastAsia="ro-RO"/>
        </w:rPr>
        <w:t>existente la dosar</w:t>
      </w:r>
    </w:p>
    <w:p w14:paraId="0AD4258E" w14:textId="31A4B0CB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</w:t>
      </w:r>
      <w:r w:rsidR="00CB599C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095AEF7E" w14:textId="34DF50A5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2D5868">
        <w:rPr>
          <w:rFonts w:ascii="Times New Roman" w:eastAsia="Times New Roman" w:hAnsi="Times New Roman" w:cs="Times New Roman"/>
          <w:lang w:eastAsia="ro-RO"/>
        </w:rPr>
        <w:t>a cu nr.</w:t>
      </w:r>
      <w:r w:rsidR="008A3BFB">
        <w:rPr>
          <w:rFonts w:ascii="Times New Roman" w:eastAsia="Times New Roman" w:hAnsi="Times New Roman" w:cs="Times New Roman"/>
          <w:lang w:eastAsia="ro-RO"/>
        </w:rPr>
        <w:t>40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8A3BFB">
        <w:rPr>
          <w:rFonts w:ascii="Times New Roman" w:eastAsia="Times New Roman" w:hAnsi="Times New Roman" w:cs="Times New Roman"/>
          <w:lang w:eastAsia="ro-RO"/>
        </w:rPr>
        <w:t>02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8A3BFB">
        <w:rPr>
          <w:rFonts w:ascii="Times New Roman" w:eastAsia="Times New Roman" w:hAnsi="Times New Roman" w:cs="Times New Roman"/>
          <w:lang w:eastAsia="ro-RO"/>
        </w:rPr>
        <w:t>10</w:t>
      </w:r>
      <w:r w:rsidR="002D5868">
        <w:rPr>
          <w:rFonts w:ascii="Times New Roman" w:eastAsia="Times New Roman" w:hAnsi="Times New Roman" w:cs="Times New Roman"/>
          <w:lang w:eastAsia="ro-RO"/>
        </w:rPr>
        <w:t>.2024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>amna T</w:t>
      </w:r>
      <w:r w:rsidR="008A3BFB">
        <w:rPr>
          <w:rFonts w:ascii="Times New Roman" w:eastAsia="Times New Roman" w:hAnsi="Times New Roman" w:cs="Times New Roman"/>
          <w:lang w:eastAsia="ro-RO"/>
        </w:rPr>
        <w:t>IMOCE ANA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252013">
        <w:rPr>
          <w:rFonts w:ascii="Times New Roman" w:eastAsia="Times New Roman" w:hAnsi="Times New Roman" w:cs="Times New Roman"/>
          <w:lang w:eastAsia="ro-RO"/>
        </w:rPr>
        <w:t>2</w:t>
      </w:r>
      <w:r w:rsidR="008A3BFB">
        <w:rPr>
          <w:rFonts w:ascii="Times New Roman" w:eastAsia="Times New Roman" w:hAnsi="Times New Roman" w:cs="Times New Roman"/>
          <w:lang w:eastAsia="ro-RO"/>
        </w:rPr>
        <w:t>990601243839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9615EC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>în calitate de titular, cu domiciliul în</w:t>
      </w:r>
      <w:r w:rsidR="009615EC">
        <w:rPr>
          <w:rFonts w:ascii="Times New Roman" w:eastAsia="Times New Roman" w:hAnsi="Times New Roman" w:cs="Times New Roman"/>
          <w:lang w:eastAsia="ro-RO"/>
        </w:rPr>
        <w:t xml:space="preserve"> sat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 </w:t>
      </w:r>
      <w:r w:rsidR="008A3BFB">
        <w:rPr>
          <w:rFonts w:ascii="Times New Roman" w:eastAsia="Times New Roman" w:hAnsi="Times New Roman" w:cs="Times New Roman"/>
          <w:lang w:eastAsia="ro-RO"/>
        </w:rPr>
        <w:t>Agrisu Mare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, nr. </w:t>
      </w:r>
      <w:r w:rsidR="008A3BFB">
        <w:rPr>
          <w:rFonts w:ascii="Times New Roman" w:eastAsia="Times New Roman" w:hAnsi="Times New Roman" w:cs="Times New Roman"/>
          <w:lang w:eastAsia="ro-RO"/>
        </w:rPr>
        <w:t>150</w:t>
      </w:r>
      <w:bookmarkStart w:id="3" w:name="ref%2523A2"/>
      <w:bookmarkStart w:id="4" w:name="tree%252370"/>
      <w:bookmarkEnd w:id="2"/>
      <w:bookmarkEnd w:id="3"/>
      <w:r w:rsidR="009615EC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2D082269" w:rsidR="00547A92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547A92">
        <w:rPr>
          <w:rFonts w:ascii="Times New Roman" w:eastAsia="Times New Roman" w:hAnsi="Times New Roman" w:cs="Times New Roman"/>
          <w:b/>
          <w:bCs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cuantumul venitului minim de incluziune este de </w:t>
      </w:r>
      <w:r w:rsidR="004A0E9B">
        <w:rPr>
          <w:rFonts w:ascii="Times New Roman" w:eastAsia="Times New Roman" w:hAnsi="Times New Roman" w:cs="Times New Roman"/>
          <w:lang w:eastAsia="ro-RO"/>
        </w:rPr>
        <w:t>1443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luna,</w:t>
      </w:r>
      <w:r w:rsidR="004A0E9B">
        <w:rPr>
          <w:rFonts w:ascii="Times New Roman" w:eastAsia="Times New Roman" w:hAnsi="Times New Roman" w:cs="Times New Roman"/>
          <w:lang w:eastAsia="ro-RO"/>
        </w:rPr>
        <w:t>pt un nr de 5persoane,fiind format din urmatoarele componente</w:t>
      </w:r>
      <w:r w:rsidR="004A0E9B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681F028B" w14:textId="5D2597BC" w:rsidR="004A0E9B" w:rsidRPr="00B60DDC" w:rsidRDefault="004A0E9B" w:rsidP="00B60DDC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B60DDC">
        <w:rPr>
          <w:rFonts w:ascii="Times New Roman" w:eastAsia="Times New Roman" w:hAnsi="Times New Roman" w:cs="Times New Roman"/>
          <w:lang w:val="en-US" w:eastAsia="ro-RO"/>
        </w:rPr>
        <w:t>ajutor</w:t>
      </w:r>
      <w:proofErr w:type="spellEnd"/>
      <w:r w:rsidRPr="00B60DDC">
        <w:rPr>
          <w:rFonts w:ascii="Times New Roman" w:eastAsia="Times New Roman" w:hAnsi="Times New Roman" w:cs="Times New Roman"/>
          <w:lang w:val="en-US" w:eastAsia="ro-RO"/>
        </w:rPr>
        <w:t xml:space="preserve"> pt familia cu </w:t>
      </w:r>
      <w:proofErr w:type="spellStart"/>
      <w:r w:rsidRPr="00B60DDC">
        <w:rPr>
          <w:rFonts w:ascii="Times New Roman" w:eastAsia="Times New Roman" w:hAnsi="Times New Roman" w:cs="Times New Roman"/>
          <w:lang w:val="en-US" w:eastAsia="ro-RO"/>
        </w:rPr>
        <w:t>copii</w:t>
      </w:r>
      <w:proofErr w:type="spellEnd"/>
      <w:r w:rsidRPr="00B60DDC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Pr="00B60DDC">
        <w:rPr>
          <w:rFonts w:ascii="Times New Roman" w:eastAsia="Times New Roman" w:hAnsi="Times New Roman" w:cs="Times New Roman"/>
          <w:lang w:eastAsia="ro-RO"/>
        </w:rPr>
        <w:t>în cuantum de 405lei/lună</w:t>
      </w:r>
      <w:r w:rsidR="00B60DDC" w:rsidRPr="00B60DDC">
        <w:rPr>
          <w:rFonts w:ascii="Times New Roman" w:eastAsia="Times New Roman" w:hAnsi="Times New Roman" w:cs="Times New Roman"/>
          <w:lang w:eastAsia="ro-RO"/>
        </w:rPr>
        <w:t>,</w:t>
      </w:r>
    </w:p>
    <w:p w14:paraId="41405C66" w14:textId="0FE67F51" w:rsidR="00B60DDC" w:rsidRPr="00B60DDC" w:rsidRDefault="00B60DDC" w:rsidP="00B60DDC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ajutor de incluziune în cuantum de 1038lei/lună</w:t>
      </w:r>
    </w:p>
    <w:p w14:paraId="0BBAC8D4" w14:textId="142FD92C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B60DDC">
        <w:rPr>
          <w:rFonts w:ascii="Times New Roman" w:eastAsia="Times New Roman" w:hAnsi="Times New Roman" w:cs="Times New Roman"/>
          <w:lang w:eastAsia="ro-RO"/>
        </w:rPr>
        <w:t>11</w:t>
      </w:r>
      <w:r w:rsidRPr="0011339D">
        <w:rPr>
          <w:rFonts w:ascii="Times New Roman" w:eastAsia="Times New Roman" w:hAnsi="Times New Roman" w:cs="Times New Roman"/>
          <w:lang w:eastAsia="ro-RO"/>
        </w:rPr>
        <w:t>.2024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547A92">
        <w:rPr>
          <w:rFonts w:ascii="Times New Roman" w:eastAsia="Times New Roman" w:hAnsi="Times New Roman" w:cs="Times New Roman"/>
          <w:b/>
          <w:lang w:eastAsia="ro-RO"/>
        </w:rPr>
        <w:t>3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.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2F2278D2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B60DDC">
        <w:rPr>
          <w:rFonts w:ascii="Times New Roman" w:hAnsi="Times New Roman" w:cs="Times New Roman"/>
        </w:rPr>
        <w:t>47</w:t>
      </w:r>
      <w:r w:rsidR="0011339D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4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5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D70E48">
        <w:rPr>
          <w:rFonts w:ascii="Times New Roman" w:eastAsia="Times New Roman" w:hAnsi="Times New Roman" w:cs="Times New Roman"/>
          <w:b/>
          <w:lang w:eastAsia="ro-RO"/>
        </w:rPr>
        <w:t>Art.</w:t>
      </w:r>
      <w:r w:rsidR="0011339D">
        <w:rPr>
          <w:rFonts w:ascii="Times New Roman" w:eastAsia="Times New Roman" w:hAnsi="Times New Roman" w:cs="Times New Roman"/>
          <w:b/>
          <w:lang w:eastAsia="ro-RO"/>
        </w:rPr>
        <w:t>6</w:t>
      </w:r>
      <w:r w:rsidRPr="00D70E48">
        <w:rPr>
          <w:rFonts w:ascii="Times New Roman" w:eastAsia="Times New Roman" w:hAnsi="Times New Roman" w:cs="Times New Roman"/>
          <w:b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760407D1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 xml:space="preserve">PRIMAR,                                                       </w:t>
      </w:r>
      <w:r w:rsidR="00CB599C">
        <w:rPr>
          <w:rFonts w:ascii="Times New Roman" w:hAnsi="Times New Roman" w:cs="Times New Roman"/>
          <w:b/>
          <w:bCs/>
        </w:rPr>
        <w:t xml:space="preserve">  </w:t>
      </w:r>
      <w:r w:rsidR="009615EC">
        <w:rPr>
          <w:rFonts w:ascii="Times New Roman" w:hAnsi="Times New Roman" w:cs="Times New Roman"/>
          <w:b/>
          <w:bCs/>
        </w:rPr>
        <w:t xml:space="preserve">    </w:t>
      </w:r>
      <w:r w:rsidR="00CB599C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>CONTRASEMNEAZĂ PTR. LEGALITATE</w:t>
      </w:r>
    </w:p>
    <w:p w14:paraId="59716AAE" w14:textId="3275ECAF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</w:t>
      </w:r>
      <w:r w:rsidR="00CB599C">
        <w:rPr>
          <w:rFonts w:ascii="Times New Roman" w:hAnsi="Times New Roman" w:cs="Times New Roman"/>
          <w:b/>
          <w:bCs/>
        </w:rPr>
        <w:t xml:space="preserve">    </w:t>
      </w:r>
      <w:r w:rsidR="009615EC">
        <w:rPr>
          <w:rFonts w:ascii="Times New Roman" w:hAnsi="Times New Roman" w:cs="Times New Roman"/>
          <w:b/>
          <w:bCs/>
        </w:rPr>
        <w:t xml:space="preserve">   </w:t>
      </w:r>
      <w:r w:rsidR="00CB599C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SECRETAR GENERAL,    </w:t>
      </w:r>
    </w:p>
    <w:p w14:paraId="6F16695A" w14:textId="4AA64242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</w:t>
      </w:r>
      <w:r w:rsidR="00CB599C">
        <w:rPr>
          <w:rFonts w:ascii="Times New Roman" w:hAnsi="Times New Roman" w:cs="Times New Roman"/>
          <w:b/>
          <w:bCs/>
        </w:rPr>
        <w:t xml:space="preserve">      </w:t>
      </w:r>
      <w:r w:rsidR="009615EC">
        <w:rPr>
          <w:rFonts w:ascii="Times New Roman" w:hAnsi="Times New Roman" w:cs="Times New Roman"/>
          <w:b/>
          <w:bCs/>
        </w:rPr>
        <w:t xml:space="preserve">     </w:t>
      </w:r>
      <w:r w:rsidRPr="0057192B">
        <w:rPr>
          <w:rFonts w:ascii="Times New Roman" w:hAnsi="Times New Roman" w:cs="Times New Roman"/>
          <w:b/>
          <w:bCs/>
        </w:rPr>
        <w:t>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CB599C">
      <w:footerReference w:type="default" r:id="rId7"/>
      <w:pgSz w:w="11906" w:h="16838"/>
      <w:pgMar w:top="284" w:right="424" w:bottom="142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4158E" w14:textId="77777777" w:rsidR="008844AE" w:rsidRDefault="008844AE">
      <w:pPr>
        <w:spacing w:after="0" w:line="240" w:lineRule="auto"/>
      </w:pPr>
      <w:r>
        <w:separator/>
      </w:r>
    </w:p>
  </w:endnote>
  <w:endnote w:type="continuationSeparator" w:id="0">
    <w:p w14:paraId="3D8B1983" w14:textId="77777777" w:rsidR="008844AE" w:rsidRDefault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2FEAC" w14:textId="77777777" w:rsidR="008844AE" w:rsidRDefault="008844AE">
      <w:pPr>
        <w:spacing w:after="0" w:line="240" w:lineRule="auto"/>
      </w:pPr>
      <w:r>
        <w:separator/>
      </w:r>
    </w:p>
  </w:footnote>
  <w:footnote w:type="continuationSeparator" w:id="0">
    <w:p w14:paraId="411C4314" w14:textId="77777777" w:rsidR="008844AE" w:rsidRDefault="0088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50513"/>
    <w:rsid w:val="00155D7B"/>
    <w:rsid w:val="001776A8"/>
    <w:rsid w:val="00204491"/>
    <w:rsid w:val="0022495F"/>
    <w:rsid w:val="00252013"/>
    <w:rsid w:val="00265C40"/>
    <w:rsid w:val="002D5868"/>
    <w:rsid w:val="0031276E"/>
    <w:rsid w:val="003F1434"/>
    <w:rsid w:val="00457D4A"/>
    <w:rsid w:val="00474ACF"/>
    <w:rsid w:val="004A0E9B"/>
    <w:rsid w:val="004C6BBB"/>
    <w:rsid w:val="004C758D"/>
    <w:rsid w:val="004F792E"/>
    <w:rsid w:val="00507B48"/>
    <w:rsid w:val="00547A92"/>
    <w:rsid w:val="00557362"/>
    <w:rsid w:val="00560AA1"/>
    <w:rsid w:val="0057192B"/>
    <w:rsid w:val="005E046E"/>
    <w:rsid w:val="00636B06"/>
    <w:rsid w:val="006A7A81"/>
    <w:rsid w:val="006E119A"/>
    <w:rsid w:val="00764F40"/>
    <w:rsid w:val="00773383"/>
    <w:rsid w:val="0077448C"/>
    <w:rsid w:val="007E7848"/>
    <w:rsid w:val="007F752D"/>
    <w:rsid w:val="00804AA3"/>
    <w:rsid w:val="00822D9A"/>
    <w:rsid w:val="00851FBC"/>
    <w:rsid w:val="0086016D"/>
    <w:rsid w:val="008844AE"/>
    <w:rsid w:val="0089633E"/>
    <w:rsid w:val="008A3BFB"/>
    <w:rsid w:val="00900793"/>
    <w:rsid w:val="009615EC"/>
    <w:rsid w:val="009C0858"/>
    <w:rsid w:val="00A260BD"/>
    <w:rsid w:val="00A557DC"/>
    <w:rsid w:val="00A56BFF"/>
    <w:rsid w:val="00AD5C1F"/>
    <w:rsid w:val="00B47AA4"/>
    <w:rsid w:val="00B60DDC"/>
    <w:rsid w:val="00B80296"/>
    <w:rsid w:val="00BF7F7F"/>
    <w:rsid w:val="00C97790"/>
    <w:rsid w:val="00CB599C"/>
    <w:rsid w:val="00CE78DD"/>
    <w:rsid w:val="00D07C3E"/>
    <w:rsid w:val="00D70E48"/>
    <w:rsid w:val="00DF4D1C"/>
    <w:rsid w:val="00E81181"/>
    <w:rsid w:val="00EA2BD7"/>
    <w:rsid w:val="00EC3815"/>
    <w:rsid w:val="00EE5986"/>
    <w:rsid w:val="00F10D3E"/>
    <w:rsid w:val="00F72819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4</cp:revision>
  <cp:lastPrinted>2024-10-25T10:24:00Z</cp:lastPrinted>
  <dcterms:created xsi:type="dcterms:W3CDTF">2024-10-25T10:22:00Z</dcterms:created>
  <dcterms:modified xsi:type="dcterms:W3CDTF">2024-10-25T10:25:00Z</dcterms:modified>
</cp:coreProperties>
</file>