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F65B3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bookmarkStart w:id="0" w:name="tree%252357"/>
      <w:r w:rsidRPr="004F792E">
        <w:rPr>
          <w:rFonts w:ascii="Times New Roman" w:hAnsi="Times New Roman" w:cs="Times New Roman"/>
          <w:b/>
          <w:bCs/>
        </w:rPr>
        <w:t>ROMÂNIA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          </w:t>
      </w:r>
    </w:p>
    <w:p w14:paraId="092D6EA7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b/>
          <w:bCs/>
        </w:rPr>
        <w:t>JUDEŢUL ARAD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</w:t>
      </w:r>
    </w:p>
    <w:p w14:paraId="1E25AE5C" w14:textId="37AA193C" w:rsidR="004F792E" w:rsidRPr="004F792E" w:rsidRDefault="00FE67F6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690F55A" wp14:editId="6E82D229">
                <wp:simplePos x="0" y="0"/>
                <wp:positionH relativeFrom="margin">
                  <wp:posOffset>117475</wp:posOffset>
                </wp:positionH>
                <wp:positionV relativeFrom="paragraph">
                  <wp:posOffset>240665</wp:posOffset>
                </wp:positionV>
                <wp:extent cx="6276975" cy="714375"/>
                <wp:effectExtent l="0" t="0" r="28575" b="28575"/>
                <wp:wrapSquare wrapText="bothSides"/>
                <wp:docPr id="1607233168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EC1EA" w14:textId="66CA5A82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DISPOZIȚIA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nr. </w:t>
                            </w:r>
                            <w:r w:rsidR="001534B5">
                              <w:rPr>
                                <w:rFonts w:ascii="Times New Roman" w:hAnsi="Times New Roman" w:cs="Times New Roman"/>
                                <w:b/>
                              </w:rPr>
                              <w:t>99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din </w:t>
                            </w:r>
                            <w:r w:rsidR="001534B5">
                              <w:rPr>
                                <w:rFonts w:ascii="Times New Roman" w:hAnsi="Times New Roman" w:cs="Times New Roman"/>
                                <w:b/>
                              </w:rPr>
                              <w:t>22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.0</w:t>
                            </w:r>
                            <w:r w:rsidR="001534B5">
                              <w:rPr>
                                <w:rFonts w:ascii="Times New Roman" w:hAnsi="Times New Roman" w:cs="Times New Roman"/>
                                <w:b/>
                              </w:rPr>
                              <w:t>4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20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24</w:t>
                            </w:r>
                          </w:p>
                          <w:p w14:paraId="7781C791" w14:textId="77777777" w:rsidR="001534B5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privind aprobarea cereri</w:t>
                            </w:r>
                            <w:r w:rsidR="002D5868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i</w:t>
                            </w: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de acordare a venitului minim de incluziune pentru </w:t>
                            </w:r>
                          </w:p>
                          <w:p w14:paraId="0A677CA5" w14:textId="3D3A0FED" w:rsidR="002D5868" w:rsidRDefault="002D586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dl. </w:t>
                            </w:r>
                            <w:r w:rsidR="00021FDF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PASCA AUREL</w:t>
                            </w:r>
                          </w:p>
                          <w:p w14:paraId="7551FC88" w14:textId="77CD23EB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</w:p>
                          <w:p w14:paraId="34A901A3" w14:textId="401CF9FA" w:rsidR="009C0858" w:rsidRPr="004F792E" w:rsidRDefault="009C0858" w:rsidP="009C08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0F55A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9.25pt;margin-top:18.95pt;width:494.25pt;height:56.2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" strokecolor="white">
                <v:textbox>
                  <w:txbxContent>
                    <w:p w14:paraId="32AEC1EA" w14:textId="66CA5A82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DISPOZIȚIA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nr. </w:t>
                      </w:r>
                      <w:r w:rsidR="001534B5">
                        <w:rPr>
                          <w:rFonts w:ascii="Times New Roman" w:hAnsi="Times New Roman" w:cs="Times New Roman"/>
                          <w:b/>
                        </w:rPr>
                        <w:t>99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 din </w:t>
                      </w:r>
                      <w:r w:rsidR="001534B5">
                        <w:rPr>
                          <w:rFonts w:ascii="Times New Roman" w:hAnsi="Times New Roman" w:cs="Times New Roman"/>
                          <w:b/>
                        </w:rPr>
                        <w:t>22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.0</w:t>
                      </w:r>
                      <w:r w:rsidR="001534B5">
                        <w:rPr>
                          <w:rFonts w:ascii="Times New Roman" w:hAnsi="Times New Roman" w:cs="Times New Roman"/>
                          <w:b/>
                        </w:rPr>
                        <w:t>4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20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24</w:t>
                      </w:r>
                    </w:p>
                    <w:p w14:paraId="7781C791" w14:textId="77777777" w:rsidR="001534B5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privind aprobarea cereri</w:t>
                      </w:r>
                      <w:r w:rsidR="002D5868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i</w:t>
                      </w: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de acordare a venitului minim de incluziune pentru </w:t>
                      </w:r>
                    </w:p>
                    <w:p w14:paraId="0A677CA5" w14:textId="3D3A0FED" w:rsidR="002D5868" w:rsidRDefault="002D586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dl. </w:t>
                      </w:r>
                      <w:r w:rsidR="00021FDF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PASCA AUREL</w:t>
                      </w:r>
                    </w:p>
                    <w:p w14:paraId="7551FC88" w14:textId="77CD23EB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</w:p>
                    <w:p w14:paraId="34A901A3" w14:textId="401CF9FA" w:rsidR="009C0858" w:rsidRPr="004F792E" w:rsidRDefault="009C0858" w:rsidP="009C08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792E" w:rsidRPr="004F792E">
        <w:rPr>
          <w:rFonts w:ascii="Times New Roman" w:hAnsi="Times New Roman" w:cs="Times New Roman"/>
          <w:b/>
          <w:bCs/>
        </w:rPr>
        <w:t xml:space="preserve">PRIMARUL COMUNEI TÂRNOVA                           </w:t>
      </w:r>
    </w:p>
    <w:p w14:paraId="0EA56A3A" w14:textId="0BAEDB9F" w:rsidR="009C0858" w:rsidRPr="003F1434" w:rsidRDefault="00D70E48" w:rsidP="00D70E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</w:t>
      </w:r>
      <w:r w:rsidR="0057192B">
        <w:rPr>
          <w:rFonts w:ascii="Times New Roman" w:hAnsi="Times New Roman" w:cs="Times New Roman"/>
          <w:lang w:eastAsia="ro-RO"/>
        </w:rPr>
        <w:t xml:space="preserve">   </w:t>
      </w:r>
      <w:r w:rsidR="00FE67F6">
        <w:rPr>
          <w:rFonts w:ascii="Times New Roman" w:hAnsi="Times New Roman" w:cs="Times New Roman"/>
          <w:lang w:eastAsia="ro-RO"/>
        </w:rPr>
        <w:t xml:space="preserve">    A</w:t>
      </w:r>
      <w:r w:rsidR="009C0858" w:rsidRPr="003F1434">
        <w:rPr>
          <w:rFonts w:ascii="Times New Roman" w:hAnsi="Times New Roman" w:cs="Times New Roman"/>
          <w:lang w:eastAsia="ro-RO"/>
        </w:rPr>
        <w:t>vând în vedere temeiurile juridice, respectiv prevederile:</w:t>
      </w:r>
    </w:p>
    <w:p w14:paraId="7AE8FF0B" w14:textId="58B12F90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1 alin. (5), art. 31 alin. (2), art. 120 alin. (1) și art. 121 alin. (1) și (2) din Constituția României;</w:t>
      </w:r>
    </w:p>
    <w:p w14:paraId="578D503E" w14:textId="77777777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4 paragrafele 1 – 4 din Carta europeană a autonomiei locale, adoptată la Strasbourg la 15 octombrie 1985, ratificată prin Legea nr. 199/1997;</w:t>
      </w:r>
    </w:p>
    <w:p w14:paraId="634C2F1E" w14:textId="6258C7AE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7 alin. (2)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din</w:t>
      </w:r>
      <w:r w:rsidRPr="003F1434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Legea nr. 287/2009 privind Codul civil, republicată, cu modificările </w:t>
      </w:r>
      <w:r w:rsidR="00636B06" w:rsidRPr="003F1434">
        <w:rPr>
          <w:rFonts w:ascii="Times New Roman" w:eastAsia="Times New Roman" w:hAnsi="Times New Roman" w:cs="Times New Roman"/>
          <w:lang w:eastAsia="ro-RO"/>
        </w:rPr>
        <w:t xml:space="preserve">și completările </w:t>
      </w:r>
      <w:r w:rsidRPr="003F1434">
        <w:rPr>
          <w:rFonts w:ascii="Times New Roman" w:eastAsia="Times New Roman" w:hAnsi="Times New Roman" w:cs="Times New Roman"/>
          <w:lang w:eastAsia="ro-RO"/>
        </w:rPr>
        <w:t>ulterioare</w:t>
      </w:r>
      <w:r w:rsidRPr="003F1434">
        <w:rPr>
          <w:rFonts w:ascii="Times New Roman" w:hAnsi="Times New Roman" w:cs="Times New Roman"/>
        </w:rPr>
        <w:t>;</w:t>
      </w:r>
    </w:p>
    <w:p w14:paraId="7CB86E82" w14:textId="7F74625B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 xml:space="preserve">art. 5 lit. t), art. 154 alin. (1), art. 155 alin. (1) lit. d) și e), art. 197 alin. (1), (3) – (5), art. 199 și art. 240 din Ordonanța de urgență a </w:t>
      </w:r>
      <w:r w:rsidR="00F72819">
        <w:rPr>
          <w:rFonts w:ascii="Times New Roman" w:hAnsi="Times New Roman" w:cs="Times New Roman"/>
        </w:rPr>
        <w:t>G</w:t>
      </w:r>
      <w:r w:rsidRPr="003F1434">
        <w:rPr>
          <w:rFonts w:ascii="Times New Roman" w:hAnsi="Times New Roman" w:cs="Times New Roman"/>
        </w:rPr>
        <w:t>uvernului nr. 57/2019 privind Codul administrativ, cu modificările și completările ulterioare;</w:t>
      </w:r>
    </w:p>
    <w:p w14:paraId="4A745E8C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6D5BFB4C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 xml:space="preserve">art. 36 și art. 88 din Legea nr. Legea nr. 196/2016 privind venitul minim de incluziune, cu modificările și completările ulterioare; </w:t>
      </w:r>
    </w:p>
    <w:p w14:paraId="7CC475A9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40 alin. (1) din Normele metodologice de aplicare a prevederilor Legii nr. 196/2016 privind venitul minim de incluziune, aprobate prin Hotărârea Guvernului nr. 1154/2022, cu modificările și completările ulterioare;</w:t>
      </w:r>
    </w:p>
    <w:bookmarkEnd w:id="0"/>
    <w:p w14:paraId="3C5200FC" w14:textId="147BAA9B" w:rsidR="001534B5" w:rsidRPr="001534B5" w:rsidRDefault="001534B5" w:rsidP="00153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o-RO"/>
        </w:rPr>
      </w:pPr>
      <w:r w:rsidRPr="001534B5">
        <w:rPr>
          <w:rFonts w:ascii="Times New Roman" w:eastAsia="Times New Roman" w:hAnsi="Times New Roman" w:cs="Times New Roman"/>
          <w:lang w:eastAsia="ro-RO"/>
        </w:rPr>
        <w:t>Analizând cererea și declarația pe propria răspundere înregistrată la Primăria comunei Târnova, județul Arad, cu Nr. 184</w:t>
      </w:r>
      <w:r>
        <w:rPr>
          <w:rFonts w:ascii="Times New Roman" w:eastAsia="Times New Roman" w:hAnsi="Times New Roman" w:cs="Times New Roman"/>
          <w:lang w:eastAsia="ro-RO"/>
        </w:rPr>
        <w:t>4</w:t>
      </w:r>
      <w:r w:rsidRPr="001534B5">
        <w:rPr>
          <w:rFonts w:ascii="Times New Roman" w:eastAsia="Times New Roman" w:hAnsi="Times New Roman" w:cs="Times New Roman"/>
          <w:lang w:eastAsia="ro-RO"/>
        </w:rPr>
        <w:t xml:space="preserve">/12.03.2024, prin care dl. </w:t>
      </w:r>
      <w:r>
        <w:rPr>
          <w:rFonts w:ascii="Times New Roman" w:eastAsia="Times New Roman" w:hAnsi="Times New Roman" w:cs="Times New Roman"/>
          <w:lang w:eastAsia="ro-RO"/>
        </w:rPr>
        <w:t>Pașca Aurel</w:t>
      </w:r>
      <w:r w:rsidRPr="001534B5">
        <w:rPr>
          <w:rFonts w:ascii="Times New Roman" w:eastAsia="Times New Roman" w:hAnsi="Times New Roman" w:cs="Times New Roman"/>
          <w:lang w:eastAsia="ro-RO"/>
        </w:rPr>
        <w:t xml:space="preserve"> solicită acordarea venitului minim de incluziune, precum și alte documente relevante, aflate la dosar,</w:t>
      </w:r>
    </w:p>
    <w:p w14:paraId="30FCAAB9" w14:textId="77777777" w:rsidR="001534B5" w:rsidRPr="001534B5" w:rsidRDefault="001534B5" w:rsidP="00153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r w:rsidRPr="001534B5">
        <w:rPr>
          <w:rFonts w:ascii="Times New Roman" w:eastAsia="Times New Roman" w:hAnsi="Times New Roman" w:cs="Times New Roman"/>
          <w:b/>
          <w:bCs/>
          <w:lang w:eastAsia="ro-RO"/>
        </w:rPr>
        <w:t xml:space="preserve">În temeiul prevederilor art. 196 alin. (1) lit. b) din </w:t>
      </w:r>
      <w:r w:rsidRPr="001534B5">
        <w:rPr>
          <w:rFonts w:ascii="Times New Roman" w:hAnsi="Times New Roman" w:cs="Times New Roman"/>
          <w:b/>
          <w:bCs/>
        </w:rPr>
        <w:t>ORDONANȚĂ DE URGENȚĂ nr. 57/2019 privind Codul administrativ</w:t>
      </w:r>
      <w:r w:rsidRPr="001534B5">
        <w:rPr>
          <w:rFonts w:ascii="Times New Roman" w:eastAsia="Times New Roman" w:hAnsi="Times New Roman" w:cs="Times New Roman"/>
          <w:b/>
          <w:bCs/>
          <w:lang w:eastAsia="ro-RO"/>
        </w:rPr>
        <w:t>, actualizată, PRIMARUL COMUNEI TÂRNOVA, JUDEȚUL ARAD,</w:t>
      </w:r>
    </w:p>
    <w:p w14:paraId="0AD4258E" w14:textId="77777777" w:rsidR="00FE67F6" w:rsidRDefault="00FE67F6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70A8B07E" w14:textId="4E2C0BF9" w:rsidR="009C0858" w:rsidRDefault="00764F4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                              </w:t>
      </w:r>
      <w:r w:rsidR="0001460F">
        <w:rPr>
          <w:rFonts w:ascii="Times New Roman" w:eastAsia="Times New Roman" w:hAnsi="Times New Roman" w:cs="Times New Roman"/>
          <w:b/>
          <w:bCs/>
          <w:lang w:eastAsia="ro-RO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204491">
        <w:rPr>
          <w:rFonts w:ascii="Times New Roman" w:eastAsia="Times New Roman" w:hAnsi="Times New Roman" w:cs="Times New Roman"/>
          <w:b/>
          <w:bCs/>
          <w:lang w:eastAsia="ro-RO"/>
        </w:rPr>
        <w:t xml:space="preserve">   </w:t>
      </w:r>
      <w:r w:rsidRPr="00764F40">
        <w:rPr>
          <w:rFonts w:ascii="Times New Roman" w:eastAsia="Times New Roman" w:hAnsi="Times New Roman" w:cs="Times New Roman"/>
          <w:b/>
          <w:bCs/>
          <w:lang w:eastAsia="ro-RO"/>
        </w:rPr>
        <w:t>EMITE PREZENTA DISPOZIȚIE</w:t>
      </w:r>
    </w:p>
    <w:p w14:paraId="07C3785F" w14:textId="77777777" w:rsidR="001534B5" w:rsidRPr="00764F40" w:rsidRDefault="001534B5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095AEF7E" w14:textId="70ED880F" w:rsidR="009C0858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bookmarkStart w:id="1" w:name="ref%2523A1"/>
      <w:bookmarkStart w:id="2" w:name="tree%252368"/>
      <w:bookmarkEnd w:id="1"/>
      <w:r w:rsidRPr="0001460F">
        <w:rPr>
          <w:rFonts w:ascii="Times New Roman" w:eastAsia="Times New Roman" w:hAnsi="Times New Roman" w:cs="Times New Roman"/>
          <w:b/>
          <w:lang w:eastAsia="ro-RO"/>
        </w:rPr>
        <w:t>Art.1.</w:t>
      </w:r>
      <w:r w:rsidR="00764F40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Se aprobă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înregistrat</w:t>
      </w:r>
      <w:r w:rsidR="002D5868">
        <w:rPr>
          <w:rFonts w:ascii="Times New Roman" w:eastAsia="Times New Roman" w:hAnsi="Times New Roman" w:cs="Times New Roman"/>
          <w:lang w:eastAsia="ro-RO"/>
        </w:rPr>
        <w:t>a cu nr.184</w:t>
      </w:r>
      <w:r w:rsidR="00021FDF">
        <w:rPr>
          <w:rFonts w:ascii="Times New Roman" w:eastAsia="Times New Roman" w:hAnsi="Times New Roman" w:cs="Times New Roman"/>
          <w:lang w:eastAsia="ro-RO"/>
        </w:rPr>
        <w:t>4/</w:t>
      </w:r>
      <w:r w:rsidR="002D5868">
        <w:rPr>
          <w:rFonts w:ascii="Times New Roman" w:eastAsia="Times New Roman" w:hAnsi="Times New Roman" w:cs="Times New Roman"/>
          <w:lang w:eastAsia="ro-RO"/>
        </w:rPr>
        <w:t>12.03.2024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și se stabiles</w:t>
      </w:r>
      <w:r w:rsidR="002D5868">
        <w:rPr>
          <w:rFonts w:ascii="Times New Roman" w:eastAsia="Times New Roman" w:hAnsi="Times New Roman" w:cs="Times New Roman"/>
          <w:lang w:eastAsia="ro-RO"/>
        </w:rPr>
        <w:t>te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dreptu</w:t>
      </w:r>
      <w:r w:rsidR="002D5868">
        <w:rPr>
          <w:rFonts w:ascii="Times New Roman" w:eastAsia="Times New Roman" w:hAnsi="Times New Roman" w:cs="Times New Roman"/>
          <w:lang w:eastAsia="ro-RO"/>
        </w:rPr>
        <w:t>l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la venitul minim de incluziune pentru </w:t>
      </w:r>
      <w:r w:rsidR="002D5868">
        <w:rPr>
          <w:rFonts w:ascii="Times New Roman" w:eastAsia="Times New Roman" w:hAnsi="Times New Roman" w:cs="Times New Roman"/>
          <w:lang w:eastAsia="ro-RO"/>
        </w:rPr>
        <w:t>domnul</w:t>
      </w:r>
      <w:r w:rsidR="00021FDF">
        <w:rPr>
          <w:rFonts w:ascii="Times New Roman" w:eastAsia="Times New Roman" w:hAnsi="Times New Roman" w:cs="Times New Roman"/>
          <w:lang w:eastAsia="ro-RO"/>
        </w:rPr>
        <w:t xml:space="preserve"> PASCA AUREL</w:t>
      </w:r>
      <w:r w:rsidR="004C758D">
        <w:rPr>
          <w:rFonts w:ascii="Times New Roman" w:eastAsia="Times New Roman" w:hAnsi="Times New Roman" w:cs="Times New Roman"/>
          <w:lang w:eastAsia="ro-RO"/>
        </w:rPr>
        <w:t>,</w:t>
      </w:r>
      <w:r w:rsidR="002D5868">
        <w:rPr>
          <w:rFonts w:ascii="Times New Roman" w:eastAsia="Times New Roman" w:hAnsi="Times New Roman" w:cs="Times New Roman"/>
          <w:lang w:eastAsia="ro-RO"/>
        </w:rPr>
        <w:t xml:space="preserve">CNP </w:t>
      </w:r>
      <w:r w:rsidR="00547A92">
        <w:rPr>
          <w:rFonts w:ascii="Times New Roman" w:eastAsia="Times New Roman" w:hAnsi="Times New Roman" w:cs="Times New Roman"/>
          <w:lang w:eastAsia="ro-RO"/>
        </w:rPr>
        <w:t>1</w:t>
      </w:r>
      <w:r w:rsidR="00021FDF">
        <w:rPr>
          <w:rFonts w:ascii="Times New Roman" w:eastAsia="Times New Roman" w:hAnsi="Times New Roman" w:cs="Times New Roman"/>
          <w:lang w:eastAsia="ro-RO"/>
        </w:rPr>
        <w:t>600714022811</w:t>
      </w:r>
      <w:r w:rsidR="00547A92">
        <w:rPr>
          <w:rFonts w:ascii="Times New Roman" w:eastAsia="Times New Roman" w:hAnsi="Times New Roman" w:cs="Times New Roman"/>
          <w:lang w:eastAsia="ro-RO"/>
        </w:rPr>
        <w:t xml:space="preserve">,în calitate de titular, cu domiciliul în </w:t>
      </w:r>
      <w:r w:rsidR="00021FDF">
        <w:rPr>
          <w:rFonts w:ascii="Times New Roman" w:eastAsia="Times New Roman" w:hAnsi="Times New Roman" w:cs="Times New Roman"/>
          <w:lang w:eastAsia="ro-RO"/>
        </w:rPr>
        <w:t>DRAUT</w:t>
      </w:r>
      <w:r w:rsidR="00547A92">
        <w:rPr>
          <w:rFonts w:ascii="Times New Roman" w:eastAsia="Times New Roman" w:hAnsi="Times New Roman" w:cs="Times New Roman"/>
          <w:lang w:eastAsia="ro-RO"/>
        </w:rPr>
        <w:t xml:space="preserve">, nr. </w:t>
      </w:r>
      <w:r w:rsidR="00021FDF">
        <w:rPr>
          <w:rFonts w:ascii="Times New Roman" w:eastAsia="Times New Roman" w:hAnsi="Times New Roman" w:cs="Times New Roman"/>
          <w:lang w:eastAsia="ro-RO"/>
        </w:rPr>
        <w:t>467</w:t>
      </w:r>
      <w:r w:rsidR="001534B5">
        <w:rPr>
          <w:rFonts w:ascii="Times New Roman" w:eastAsia="Times New Roman" w:hAnsi="Times New Roman" w:cs="Times New Roman"/>
          <w:lang w:eastAsia="ro-RO"/>
        </w:rPr>
        <w:t>.</w:t>
      </w:r>
      <w:r w:rsidR="004C758D">
        <w:rPr>
          <w:rFonts w:ascii="Times New Roman" w:eastAsia="Times New Roman" w:hAnsi="Times New Roman" w:cs="Times New Roman"/>
          <w:lang w:eastAsia="ro-RO"/>
        </w:rPr>
        <w:t xml:space="preserve"> </w:t>
      </w:r>
      <w:bookmarkStart w:id="3" w:name="ref%2523A2"/>
      <w:bookmarkStart w:id="4" w:name="tree%252370"/>
      <w:bookmarkEnd w:id="2"/>
      <w:bookmarkEnd w:id="3"/>
    </w:p>
    <w:p w14:paraId="53F6B8F0" w14:textId="738AD995" w:rsidR="00547A92" w:rsidRPr="0011339D" w:rsidRDefault="00547A92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547A92">
        <w:rPr>
          <w:rFonts w:ascii="Times New Roman" w:eastAsia="Times New Roman" w:hAnsi="Times New Roman" w:cs="Times New Roman"/>
          <w:b/>
          <w:bCs/>
          <w:lang w:eastAsia="ro-RO"/>
        </w:rPr>
        <w:t>Art.2.</w:t>
      </w:r>
      <w:r w:rsidR="0011339D">
        <w:rPr>
          <w:rFonts w:ascii="Times New Roman" w:eastAsia="Times New Roman" w:hAnsi="Times New Roman" w:cs="Times New Roman"/>
          <w:b/>
          <w:bCs/>
          <w:lang w:eastAsia="ro-RO"/>
        </w:rPr>
        <w:t xml:space="preserve">  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(1) cuantumul venitului minim de incluziune este de </w:t>
      </w:r>
      <w:r w:rsidR="00AD5C1F">
        <w:rPr>
          <w:rFonts w:ascii="Times New Roman" w:eastAsia="Times New Roman" w:hAnsi="Times New Roman" w:cs="Times New Roman"/>
          <w:lang w:eastAsia="ro-RO"/>
        </w:rPr>
        <w:t>34</w:t>
      </w:r>
      <w:r w:rsidR="00021FDF">
        <w:rPr>
          <w:rFonts w:ascii="Times New Roman" w:eastAsia="Times New Roman" w:hAnsi="Times New Roman" w:cs="Times New Roman"/>
          <w:lang w:eastAsia="ro-RO"/>
        </w:rPr>
        <w:t>4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>lei pe luna,</w:t>
      </w:r>
    </w:p>
    <w:p w14:paraId="0BBAC8D4" w14:textId="5C64B21A" w:rsidR="0011339D" w:rsidRPr="0011339D" w:rsidRDefault="0011339D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1339D">
        <w:rPr>
          <w:rFonts w:ascii="Times New Roman" w:eastAsia="Times New Roman" w:hAnsi="Times New Roman" w:cs="Times New Roman"/>
          <w:lang w:eastAsia="ro-RO"/>
        </w:rPr>
        <w:t xml:space="preserve">            (2) Dreptul la venitul minim de incluziune se acordă începând cu data de 01.04.2024</w:t>
      </w:r>
    </w:p>
    <w:p w14:paraId="00A27BA9" w14:textId="63E90A67" w:rsidR="009C0858" w:rsidRPr="003F1434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1460F">
        <w:rPr>
          <w:rFonts w:ascii="Times New Roman" w:eastAsia="Times New Roman" w:hAnsi="Times New Roman" w:cs="Times New Roman"/>
          <w:b/>
          <w:lang w:eastAsia="ro-RO"/>
        </w:rPr>
        <w:t>Art.</w:t>
      </w:r>
      <w:r w:rsidR="00547A92">
        <w:rPr>
          <w:rFonts w:ascii="Times New Roman" w:eastAsia="Times New Roman" w:hAnsi="Times New Roman" w:cs="Times New Roman"/>
          <w:b/>
          <w:lang w:eastAsia="ro-RO"/>
        </w:rPr>
        <w:t>3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 xml:space="preserve">. </w:t>
      </w:r>
      <w:bookmarkStart w:id="5" w:name="ref%2523A4"/>
      <w:bookmarkStart w:id="6" w:name="tree%252374"/>
      <w:bookmarkEnd w:id="4"/>
      <w:bookmarkEnd w:id="5"/>
      <w:r w:rsidRPr="0001460F">
        <w:rPr>
          <w:rFonts w:ascii="Times New Roman" w:eastAsia="Times New Roman" w:hAnsi="Times New Roman" w:cs="Times New Roman"/>
          <w:b/>
          <w:lang w:eastAsia="ro-RO"/>
        </w:rPr>
        <w:t>(1)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hAnsi="Times New Roman" w:cs="Times New Roman"/>
        </w:rPr>
        <w:t>În situația în care se produc modificări în componența familiei și/sau a veniturilor, titularul dreptului are obligația să depună la Primări</w:t>
      </w:r>
      <w:r w:rsidR="001534B5">
        <w:rPr>
          <w:rFonts w:ascii="Times New Roman" w:hAnsi="Times New Roman" w:cs="Times New Roman"/>
        </w:rPr>
        <w:t xml:space="preserve">a comunei Târnova </w:t>
      </w:r>
      <w:r w:rsidRPr="003F1434">
        <w:rPr>
          <w:rFonts w:ascii="Times New Roman" w:hAnsi="Times New Roman" w:cs="Times New Roman"/>
        </w:rPr>
        <w:t>o declarație pe propria răspundere privind modificările intervenite, însoțită, după caz, de documente doveditoare, în termen de maxim 10 zile lucrătoare de la data la care a intervenit modificarea.</w:t>
      </w:r>
    </w:p>
    <w:p w14:paraId="554CC8CE" w14:textId="0A729661" w:rsidR="009C0858" w:rsidRPr="0001460F" w:rsidRDefault="0001460F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9C0858" w:rsidRPr="0001460F">
        <w:rPr>
          <w:rFonts w:ascii="Times New Roman" w:hAnsi="Times New Roman" w:cs="Times New Roman"/>
          <w:b/>
          <w:bCs/>
        </w:rPr>
        <w:t>(2)</w:t>
      </w:r>
      <w:r w:rsidR="009C0858" w:rsidRPr="003F1434">
        <w:rPr>
          <w:rFonts w:ascii="Times New Roman" w:hAnsi="Times New Roman" w:cs="Times New Roman"/>
        </w:rPr>
        <w:t xml:space="preserve"> În fiecare lună, una dintre persoanele majore apte de muncă din familie, pentru care se acordă venitul minim de incluziune – componenta ajutor de incluziune are obligația  de a presta lunar, la solicitarea primarului, activități sau lucrări de interes local pentru un număr de </w:t>
      </w:r>
      <w:r w:rsidR="0011339D">
        <w:rPr>
          <w:rFonts w:ascii="Times New Roman" w:hAnsi="Times New Roman" w:cs="Times New Roman"/>
        </w:rPr>
        <w:t xml:space="preserve"> </w:t>
      </w:r>
      <w:r w:rsidR="00AD5C1F">
        <w:rPr>
          <w:rFonts w:ascii="Times New Roman" w:hAnsi="Times New Roman" w:cs="Times New Roman"/>
        </w:rPr>
        <w:t>17</w:t>
      </w:r>
      <w:r w:rsidR="0011339D">
        <w:rPr>
          <w:rFonts w:ascii="Times New Roman" w:hAnsi="Times New Roman" w:cs="Times New Roman"/>
        </w:rPr>
        <w:t xml:space="preserve"> </w:t>
      </w:r>
      <w:r w:rsidR="009C0858" w:rsidRPr="003F1434">
        <w:rPr>
          <w:rFonts w:ascii="Times New Roman" w:hAnsi="Times New Roman" w:cs="Times New Roman"/>
        </w:rPr>
        <w:t>ore</w:t>
      </w:r>
      <w:r w:rsidR="0011339D">
        <w:rPr>
          <w:rFonts w:ascii="Times New Roman" w:hAnsi="Times New Roman" w:cs="Times New Roman"/>
        </w:rPr>
        <w:t>.</w:t>
      </w:r>
    </w:p>
    <w:p w14:paraId="5B51BB9A" w14:textId="17B00D48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01460F">
        <w:rPr>
          <w:rFonts w:ascii="Times New Roman" w:eastAsia="Times New Roman" w:hAnsi="Times New Roman" w:cs="Times New Roman"/>
          <w:b/>
          <w:lang w:eastAsia="ro-RO"/>
        </w:rPr>
        <w:t>Art.</w:t>
      </w:r>
      <w:r w:rsidR="0011339D">
        <w:rPr>
          <w:rFonts w:ascii="Times New Roman" w:eastAsia="Times New Roman" w:hAnsi="Times New Roman" w:cs="Times New Roman"/>
          <w:b/>
          <w:lang w:eastAsia="ro-RO"/>
        </w:rPr>
        <w:t>4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>.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ducerea la îndeplinire a prezentei dispoziții se obligă compartimentele de resort din aparatul de specialitate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al primarului,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atribuții în acest sens, respectiv: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Compartimentul Asistență </w:t>
      </w:r>
      <w:r w:rsidR="00FE67F6">
        <w:rPr>
          <w:rFonts w:ascii="Times New Roman" w:eastAsia="Times New Roman" w:hAnsi="Times New Roman" w:cs="Times New Roman"/>
          <w:lang w:eastAsia="ro-RO"/>
        </w:rPr>
        <w:t>S</w:t>
      </w:r>
      <w:r w:rsidR="0001460F">
        <w:rPr>
          <w:rFonts w:ascii="Times New Roman" w:eastAsia="Times New Roman" w:hAnsi="Times New Roman" w:cs="Times New Roman"/>
          <w:lang w:eastAsia="ro-RO"/>
        </w:rPr>
        <w:t>ocială</w:t>
      </w:r>
    </w:p>
    <w:p w14:paraId="5B89DDBA" w14:textId="4B0E1AF3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01460F">
        <w:rPr>
          <w:rFonts w:ascii="Times New Roman" w:eastAsia="Times New Roman" w:hAnsi="Times New Roman" w:cs="Times New Roman"/>
          <w:b/>
          <w:lang w:eastAsia="ro-RO"/>
        </w:rPr>
        <w:t>Art.</w:t>
      </w:r>
      <w:r w:rsidR="0011339D">
        <w:rPr>
          <w:rFonts w:ascii="Times New Roman" w:eastAsia="Times New Roman" w:hAnsi="Times New Roman" w:cs="Times New Roman"/>
          <w:b/>
          <w:lang w:eastAsia="ro-RO"/>
        </w:rPr>
        <w:t>5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>.</w:t>
      </w:r>
      <w:r w:rsidR="0001460F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369DB44C" w14:textId="06FD8979" w:rsidR="00D70E48" w:rsidRPr="00D70E48" w:rsidRDefault="009C0858" w:rsidP="00D70E48">
      <w:pPr>
        <w:pStyle w:val="NoSpacing"/>
        <w:ind w:firstLine="567"/>
        <w:rPr>
          <w:rFonts w:ascii="Times New Roman" w:hAnsi="Times New Roman" w:cs="Times New Roman"/>
          <w:lang w:val="en-US" w:eastAsia="en-US"/>
        </w:rPr>
      </w:pPr>
      <w:bookmarkStart w:id="7" w:name="ref%2523A5"/>
      <w:bookmarkStart w:id="8" w:name="tree%252375"/>
      <w:bookmarkEnd w:id="6"/>
      <w:bookmarkEnd w:id="7"/>
      <w:r w:rsidRPr="00D70E48">
        <w:rPr>
          <w:rFonts w:ascii="Times New Roman" w:eastAsia="Times New Roman" w:hAnsi="Times New Roman" w:cs="Times New Roman"/>
          <w:b/>
          <w:lang w:eastAsia="ro-RO"/>
        </w:rPr>
        <w:t>Art.</w:t>
      </w:r>
      <w:r w:rsidR="0011339D">
        <w:rPr>
          <w:rFonts w:ascii="Times New Roman" w:eastAsia="Times New Roman" w:hAnsi="Times New Roman" w:cs="Times New Roman"/>
          <w:b/>
          <w:lang w:eastAsia="ro-RO"/>
        </w:rPr>
        <w:t>6</w:t>
      </w:r>
      <w:r w:rsidRPr="00D70E48">
        <w:rPr>
          <w:rFonts w:ascii="Times New Roman" w:eastAsia="Times New Roman" w:hAnsi="Times New Roman" w:cs="Times New Roman"/>
          <w:b/>
          <w:lang w:eastAsia="ro-RO"/>
        </w:rPr>
        <w:t>.</w:t>
      </w:r>
      <w:r w:rsidR="0001460F" w:rsidRPr="00D70E48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D70E48" w:rsidRPr="00D70E48">
        <w:rPr>
          <w:rFonts w:ascii="Times New Roman" w:hAnsi="Times New Roman" w:cs="Times New Roman"/>
          <w:lang w:eastAsia="en-US"/>
        </w:rPr>
        <w:t>Prezenta dispoziție se comunică cu</w:t>
      </w:r>
      <w:r w:rsidR="00D70E48" w:rsidRPr="00D70E48">
        <w:rPr>
          <w:rFonts w:ascii="Times New Roman" w:hAnsi="Times New Roman" w:cs="Times New Roman"/>
          <w:lang w:val="en-US" w:eastAsia="en-US"/>
        </w:rPr>
        <w:t>:</w:t>
      </w:r>
    </w:p>
    <w:p w14:paraId="5B1A8F17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bCs/>
          <w:lang w:eastAsia="en-US"/>
        </w:rPr>
      </w:pPr>
      <w:r w:rsidRPr="00D70E48">
        <w:rPr>
          <w:rFonts w:ascii="Times New Roman" w:hAnsi="Times New Roman" w:cs="Times New Roman"/>
          <w:bCs/>
          <w:lang w:eastAsia="en-US"/>
        </w:rPr>
        <w:t>-  Instituția Prefectului - județul Arad.</w:t>
      </w:r>
    </w:p>
    <w:p w14:paraId="24F04A23" w14:textId="634236F9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D70E48">
        <w:rPr>
          <w:rFonts w:ascii="Times New Roman" w:hAnsi="Times New Roman" w:cs="Times New Roman"/>
          <w:lang w:eastAsia="en-US"/>
        </w:rPr>
        <w:t>Persoanele cu atribuții în domeniul resurse umane și salarizare din cadrul aparatului de specialitate al primarului comunei Târnova, județul Arad.</w:t>
      </w:r>
    </w:p>
    <w:p w14:paraId="0FF9452F" w14:textId="52CECCDE" w:rsid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 Persoana în cauză.         </w:t>
      </w:r>
    </w:p>
    <w:p w14:paraId="37BEE58D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</w:p>
    <w:p w14:paraId="68DFD864" w14:textId="5C64DA5A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>
        <w:t xml:space="preserve">            </w:t>
      </w:r>
      <w:r w:rsidRPr="0057192B">
        <w:rPr>
          <w:rFonts w:ascii="Times New Roman" w:hAnsi="Times New Roman" w:cs="Times New Roman"/>
          <w:b/>
          <w:bCs/>
        </w:rPr>
        <w:t>PRIMAR,                                                       CONTRASEMNEAZĂ PTR. LEGALITATE</w:t>
      </w:r>
    </w:p>
    <w:p w14:paraId="59716AAE" w14:textId="3834BBC7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EMILIA IGNIȘCA                                                              SECRETAR GENERAL,    </w:t>
      </w:r>
    </w:p>
    <w:p w14:paraId="6F16695A" w14:textId="1DBB086E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r w:rsidR="0057192B">
        <w:rPr>
          <w:rFonts w:ascii="Times New Roman" w:hAnsi="Times New Roman" w:cs="Times New Roman"/>
          <w:b/>
          <w:bCs/>
        </w:rPr>
        <w:t xml:space="preserve">  </w:t>
      </w:r>
      <w:r w:rsidRPr="0057192B">
        <w:rPr>
          <w:rFonts w:ascii="Times New Roman" w:hAnsi="Times New Roman" w:cs="Times New Roman"/>
          <w:b/>
          <w:bCs/>
        </w:rPr>
        <w:t xml:space="preserve">  TEODOR-GHEORGHE BRAIȚ</w:t>
      </w:r>
    </w:p>
    <w:bookmarkEnd w:id="8"/>
    <w:p w14:paraId="2AC5BF58" w14:textId="5E729F69" w:rsidR="009C0858" w:rsidRPr="00D70E48" w:rsidRDefault="009C0858" w:rsidP="00D70E48">
      <w:pPr>
        <w:jc w:val="both"/>
        <w:rPr>
          <w:rFonts w:eastAsia="Times New Roman"/>
          <w:sz w:val="18"/>
          <w:szCs w:val="20"/>
          <w:lang w:eastAsia="ro-RO"/>
        </w:rPr>
      </w:pPr>
    </w:p>
    <w:sectPr w:rsidR="009C0858" w:rsidRPr="00D70E48" w:rsidSect="00550FA0">
      <w:footerReference w:type="default" r:id="rId7"/>
      <w:pgSz w:w="11906" w:h="16838"/>
      <w:pgMar w:top="284" w:right="566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EB56D" w14:textId="77777777" w:rsidR="00550FA0" w:rsidRDefault="00550FA0">
      <w:pPr>
        <w:spacing w:after="0" w:line="240" w:lineRule="auto"/>
      </w:pPr>
      <w:r>
        <w:separator/>
      </w:r>
    </w:p>
  </w:endnote>
  <w:endnote w:type="continuationSeparator" w:id="0">
    <w:p w14:paraId="3B710EA5" w14:textId="77777777" w:rsidR="00550FA0" w:rsidRDefault="00550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439D3" w14:textId="77777777" w:rsidR="00F10D3E" w:rsidRDefault="00560AA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31276E">
      <w:rPr>
        <w:noProof/>
      </w:rPr>
      <w:t>4</w:t>
    </w:r>
    <w:r>
      <w:fldChar w:fldCharType="end"/>
    </w:r>
  </w:p>
  <w:p w14:paraId="646B2E77" w14:textId="77777777" w:rsidR="00F10D3E" w:rsidRDefault="00F10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B3D40" w14:textId="77777777" w:rsidR="00550FA0" w:rsidRDefault="00550FA0">
      <w:pPr>
        <w:spacing w:after="0" w:line="240" w:lineRule="auto"/>
      </w:pPr>
      <w:r>
        <w:separator/>
      </w:r>
    </w:p>
  </w:footnote>
  <w:footnote w:type="continuationSeparator" w:id="0">
    <w:p w14:paraId="50A4095E" w14:textId="77777777" w:rsidR="00550FA0" w:rsidRDefault="00550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78274167">
    <w:abstractNumId w:val="0"/>
  </w:num>
  <w:num w:numId="2" w16cid:durableId="1925993741">
    <w:abstractNumId w:val="4"/>
  </w:num>
  <w:num w:numId="3" w16cid:durableId="2025204086">
    <w:abstractNumId w:val="3"/>
  </w:num>
  <w:num w:numId="4" w16cid:durableId="1658531959">
    <w:abstractNumId w:val="1"/>
  </w:num>
  <w:num w:numId="5" w16cid:durableId="1544512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58"/>
    <w:rsid w:val="0001460F"/>
    <w:rsid w:val="00021FDF"/>
    <w:rsid w:val="000922D8"/>
    <w:rsid w:val="000F75FD"/>
    <w:rsid w:val="0011339D"/>
    <w:rsid w:val="00114ADC"/>
    <w:rsid w:val="001534B5"/>
    <w:rsid w:val="00155D7B"/>
    <w:rsid w:val="001776A8"/>
    <w:rsid w:val="00204491"/>
    <w:rsid w:val="002D5868"/>
    <w:rsid w:val="0031276E"/>
    <w:rsid w:val="003F1434"/>
    <w:rsid w:val="00474ACF"/>
    <w:rsid w:val="004C758D"/>
    <w:rsid w:val="004F792E"/>
    <w:rsid w:val="00507B48"/>
    <w:rsid w:val="00547A92"/>
    <w:rsid w:val="00550FA0"/>
    <w:rsid w:val="00560AA1"/>
    <w:rsid w:val="0057192B"/>
    <w:rsid w:val="005E046E"/>
    <w:rsid w:val="00636B06"/>
    <w:rsid w:val="006A7A81"/>
    <w:rsid w:val="006E119A"/>
    <w:rsid w:val="00764F40"/>
    <w:rsid w:val="0077448C"/>
    <w:rsid w:val="007E7848"/>
    <w:rsid w:val="00804AA3"/>
    <w:rsid w:val="00851FBC"/>
    <w:rsid w:val="0086016D"/>
    <w:rsid w:val="0089633E"/>
    <w:rsid w:val="00900793"/>
    <w:rsid w:val="009C0858"/>
    <w:rsid w:val="00A260BD"/>
    <w:rsid w:val="00A557DC"/>
    <w:rsid w:val="00A56BFF"/>
    <w:rsid w:val="00AD5C1F"/>
    <w:rsid w:val="00B47AA4"/>
    <w:rsid w:val="00B80296"/>
    <w:rsid w:val="00BF7F7F"/>
    <w:rsid w:val="00C97790"/>
    <w:rsid w:val="00CE78DD"/>
    <w:rsid w:val="00D70E48"/>
    <w:rsid w:val="00DF4D1C"/>
    <w:rsid w:val="00E81181"/>
    <w:rsid w:val="00EA2BD7"/>
    <w:rsid w:val="00EC3815"/>
    <w:rsid w:val="00EE5986"/>
    <w:rsid w:val="00F10D3E"/>
    <w:rsid w:val="00F72819"/>
    <w:rsid w:val="00FA5592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8FAB"/>
  <w15:chartTrackingRefBased/>
  <w15:docId w15:val="{CE06863D-6B7C-45A3-9756-F787FAD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58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C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85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C0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858"/>
    <w:rPr>
      <w:rFonts w:ascii="Arial" w:eastAsia="Calibri" w:hAnsi="Arial" w:cs="Arial"/>
      <w:kern w:val="0"/>
      <w:lang w:eastAsia="zh-CN"/>
      <w14:ligatures w14:val="none"/>
    </w:rPr>
  </w:style>
  <w:style w:type="character" w:customStyle="1" w:styleId="l5def2">
    <w:name w:val="l5def2"/>
    <w:rsid w:val="009C0858"/>
    <w:rPr>
      <w:rFonts w:ascii="Arial" w:hAnsi="Arial" w:cs="Arial" w:hint="default"/>
      <w:color w:val="000000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C0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858"/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CE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90"/>
    <w:rPr>
      <w:rFonts w:ascii="Segoe UI" w:eastAsia="Calibri" w:hAnsi="Segoe UI" w:cs="Segoe UI"/>
      <w:kern w:val="0"/>
      <w:sz w:val="18"/>
      <w:szCs w:val="18"/>
      <w:lang w:eastAsia="zh-CN"/>
      <w14:ligatures w14:val="none"/>
    </w:rPr>
  </w:style>
  <w:style w:type="paragraph" w:styleId="Revision">
    <w:name w:val="Revision"/>
    <w:hidden/>
    <w:uiPriority w:val="99"/>
    <w:semiHidden/>
    <w:rsid w:val="00636B06"/>
    <w:pPr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NoSpacing">
    <w:name w:val="No Spacing"/>
    <w:uiPriority w:val="1"/>
    <w:qFormat/>
    <w:rsid w:val="004F792E"/>
    <w:pPr>
      <w:suppressAutoHyphens/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576</Words>
  <Characters>3347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DRĂGHICI</dc:creator>
  <cp:keywords/>
  <dc:description/>
  <cp:lastModifiedBy>Owner</cp:lastModifiedBy>
  <cp:revision>3</cp:revision>
  <cp:lastPrinted>2024-04-26T06:00:00Z</cp:lastPrinted>
  <dcterms:created xsi:type="dcterms:W3CDTF">2024-04-25T09:34:00Z</dcterms:created>
  <dcterms:modified xsi:type="dcterms:W3CDTF">2024-04-26T06:00:00Z</dcterms:modified>
</cp:coreProperties>
</file>