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0662768E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9775626" w14:textId="0A6ADBEA" w:rsidR="00010660" w:rsidRDefault="00010660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40834792">
                <wp:simplePos x="0" y="0"/>
                <wp:positionH relativeFrom="margin">
                  <wp:posOffset>118110</wp:posOffset>
                </wp:positionH>
                <wp:positionV relativeFrom="paragraph">
                  <wp:posOffset>240665</wp:posOffset>
                </wp:positionV>
                <wp:extent cx="6276975" cy="971550"/>
                <wp:effectExtent l="0" t="0" r="28575" b="19050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89AC8" w14:textId="77777777" w:rsidR="00010660" w:rsidRDefault="00010660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2AEC1EA" w14:textId="551E5B12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941B5F">
                              <w:rPr>
                                <w:rFonts w:ascii="Times New Roman" w:hAnsi="Times New Roman" w:cs="Times New Roman"/>
                                <w:b/>
                              </w:rPr>
                              <w:t>110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 </w:t>
                            </w:r>
                            <w:r w:rsidR="00941B5F">
                              <w:rPr>
                                <w:rFonts w:ascii="Times New Roman" w:hAnsi="Times New Roman" w:cs="Times New Roman"/>
                                <w:b/>
                              </w:rPr>
                              <w:t>28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.0</w:t>
                            </w:r>
                            <w:r w:rsidR="00941B5F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06C8583D" w14:textId="77777777" w:rsidR="0001066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r w:rsidR="002E012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încetarea 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acord</w:t>
                            </w:r>
                            <w:r w:rsidR="002E012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ă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r</w:t>
                            </w:r>
                            <w:r w:rsidR="002E012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 venitului minim de incluziune pentru </w:t>
                            </w:r>
                            <w:r w:rsidR="002E012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doamna </w:t>
                            </w:r>
                          </w:p>
                          <w:p w14:paraId="0A677CA5" w14:textId="0319907A" w:rsidR="002D5868" w:rsidRDefault="006E39BF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TODA MONICA LAVINIA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3pt;margin-top:18.95pt;width:494.25pt;height:76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" strokecolor="white">
                <v:textbox>
                  <w:txbxContent>
                    <w:p w14:paraId="08989AC8" w14:textId="77777777" w:rsidR="00010660" w:rsidRDefault="00010660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2AEC1EA" w14:textId="551E5B12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941B5F">
                        <w:rPr>
                          <w:rFonts w:ascii="Times New Roman" w:hAnsi="Times New Roman" w:cs="Times New Roman"/>
                          <w:b/>
                        </w:rPr>
                        <w:t>110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 </w:t>
                      </w:r>
                      <w:r w:rsidR="00941B5F">
                        <w:rPr>
                          <w:rFonts w:ascii="Times New Roman" w:hAnsi="Times New Roman" w:cs="Times New Roman"/>
                          <w:b/>
                        </w:rPr>
                        <w:t>28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.0</w:t>
                      </w:r>
                      <w:r w:rsidR="00941B5F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06C8583D" w14:textId="77777777" w:rsidR="0001066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privind </w:t>
                      </w:r>
                      <w:r w:rsidR="002E012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încetarea 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acord</w:t>
                      </w:r>
                      <w:r w:rsidR="002E012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ă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r</w:t>
                      </w:r>
                      <w:r w:rsidR="002E012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 venitului minim de incluziune pentru </w:t>
                      </w:r>
                      <w:r w:rsidR="002E012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doamna </w:t>
                      </w:r>
                    </w:p>
                    <w:p w14:paraId="0A677CA5" w14:textId="0319907A" w:rsidR="002D5868" w:rsidRDefault="006E39BF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TODA MONICA LAVINIA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</w:t>
      </w:r>
    </w:p>
    <w:p w14:paraId="1E25AE5C" w14:textId="358B1830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 xml:space="preserve">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6258C7AE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Legea nr. 287/2009 privind Codul civil, republicată, cu modificările </w:t>
      </w:r>
      <w:r w:rsidR="00636B06" w:rsidRPr="003F1434">
        <w:rPr>
          <w:rFonts w:ascii="Times New Roman" w:eastAsia="Times New Roman" w:hAnsi="Times New Roman" w:cs="Times New Roman"/>
          <w:lang w:eastAsia="ro-RO"/>
        </w:rPr>
        <w:t xml:space="preserve">și completările </w:t>
      </w:r>
      <w:r w:rsidRPr="003F1434">
        <w:rPr>
          <w:rFonts w:ascii="Times New Roman" w:eastAsia="Times New Roman" w:hAnsi="Times New Roman" w:cs="Times New Roman"/>
          <w:lang w:eastAsia="ro-RO"/>
        </w:rPr>
        <w:t>ulterioare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022F1A42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</w:t>
      </w:r>
      <w:r w:rsidR="006E39BF">
        <w:rPr>
          <w:rFonts w:ascii="Times New Roman" w:hAnsi="Times New Roman" w:cs="Times New Roman"/>
          <w:lang w:eastAsia="ro-RO"/>
        </w:rPr>
        <w:t>13 alin.(6),</w:t>
      </w:r>
      <w:r w:rsidRPr="003F1434">
        <w:rPr>
          <w:rFonts w:ascii="Times New Roman" w:hAnsi="Times New Roman" w:cs="Times New Roman"/>
          <w:lang w:eastAsia="ro-RO"/>
        </w:rPr>
        <w:t xml:space="preserve"> art. </w:t>
      </w:r>
      <w:r w:rsidR="006E39BF">
        <w:rPr>
          <w:rFonts w:ascii="Times New Roman" w:hAnsi="Times New Roman" w:cs="Times New Roman"/>
          <w:lang w:eastAsia="ro-RO"/>
        </w:rPr>
        <w:t>27alin. (5),art. 33 (5),art.40 alin. (2),</w:t>
      </w:r>
      <w:r w:rsidR="00C15DCD">
        <w:rPr>
          <w:rFonts w:ascii="Times New Roman" w:hAnsi="Times New Roman" w:cs="Times New Roman"/>
          <w:lang w:eastAsia="ro-RO"/>
        </w:rPr>
        <w:t>art.61 alin.(5),art. 69 si art.88</w:t>
      </w:r>
      <w:r w:rsidRPr="003F1434">
        <w:rPr>
          <w:rFonts w:ascii="Times New Roman" w:hAnsi="Times New Roman" w:cs="Times New Roman"/>
          <w:lang w:eastAsia="ro-RO"/>
        </w:rPr>
        <w:t xml:space="preserve"> din</w:t>
      </w:r>
      <w:r w:rsidR="00C15DCD">
        <w:rPr>
          <w:rFonts w:ascii="Times New Roman" w:hAnsi="Times New Roman" w:cs="Times New Roman"/>
          <w:lang w:eastAsia="ro-RO"/>
        </w:rPr>
        <w:t xml:space="preserve"> </w:t>
      </w:r>
      <w:r w:rsidRPr="003F1434">
        <w:rPr>
          <w:rFonts w:ascii="Times New Roman" w:hAnsi="Times New Roman" w:cs="Times New Roman"/>
          <w:lang w:eastAsia="ro-RO"/>
        </w:rPr>
        <w:t xml:space="preserve">Legea nr. 196/2016 privind venitul minim de incluziune, cu modificările și completările ulterioare; </w:t>
      </w:r>
    </w:p>
    <w:p w14:paraId="7CC475A9" w14:textId="78DBD42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</w:t>
      </w:r>
      <w:r w:rsidR="00C15DCD">
        <w:rPr>
          <w:rFonts w:ascii="Times New Roman" w:hAnsi="Times New Roman" w:cs="Times New Roman"/>
          <w:lang w:eastAsia="ro-RO"/>
        </w:rPr>
        <w:t>51</w:t>
      </w:r>
      <w:r w:rsidRPr="003F1434">
        <w:rPr>
          <w:rFonts w:ascii="Times New Roman" w:hAnsi="Times New Roman" w:cs="Times New Roman"/>
          <w:lang w:eastAsia="ro-RO"/>
        </w:rPr>
        <w:t xml:space="preserve">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3859A26B" w14:textId="1575047A" w:rsidR="009C0858" w:rsidRPr="00D70E48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B47AA4">
        <w:rPr>
          <w:rFonts w:ascii="Times New Roman" w:eastAsia="Times New Roman" w:hAnsi="Times New Roman" w:cs="Times New Roman"/>
          <w:lang w:eastAsia="ro-RO"/>
        </w:rPr>
        <w:t>art. 80 – 8</w:t>
      </w:r>
      <w:r w:rsidR="00C15DCD">
        <w:rPr>
          <w:rFonts w:ascii="Times New Roman" w:eastAsia="Times New Roman" w:hAnsi="Times New Roman" w:cs="Times New Roman"/>
          <w:lang w:eastAsia="ro-RO"/>
        </w:rPr>
        <w:t>4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 din </w:t>
      </w:r>
      <w:r w:rsidRPr="00B47AA4">
        <w:rPr>
          <w:rFonts w:ascii="Times New Roman" w:eastAsia="Times New Roman" w:hAnsi="Times New Roman" w:cs="Times New Roman"/>
          <w:i/>
          <w:iCs/>
          <w:lang w:eastAsia="ro-RO"/>
        </w:rPr>
        <w:t>Legea nr. 24/2000 privind normele de tehnică legislativă pentru elaborarea actelor normative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, republicată, cu modificările și completările ulterioare, </w:t>
      </w:r>
    </w:p>
    <w:p w14:paraId="71C4BBC0" w14:textId="58008E32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A424B2">
        <w:rPr>
          <w:rFonts w:ascii="Times New Roman" w:eastAsia="Times New Roman" w:hAnsi="Times New Roman" w:cs="Times New Roman"/>
          <w:lang w:eastAsia="ro-RO"/>
        </w:rPr>
        <w:t>doamnei Toda Monica Lavinia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A424B2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>a comunei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 solicită </w:t>
      </w:r>
      <w:r w:rsidR="00010660">
        <w:rPr>
          <w:rFonts w:ascii="Times New Roman" w:eastAsia="Times New Roman" w:hAnsi="Times New Roman" w:cs="Times New Roman"/>
          <w:lang w:eastAsia="ro-RO"/>
        </w:rPr>
        <w:t>î</w:t>
      </w:r>
      <w:r w:rsidR="00A424B2">
        <w:rPr>
          <w:rFonts w:ascii="Times New Roman" w:eastAsia="Times New Roman" w:hAnsi="Times New Roman" w:cs="Times New Roman"/>
          <w:lang w:eastAsia="ro-RO"/>
        </w:rPr>
        <w:t xml:space="preserve">ncetarea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venitului minim de incluziune, </w:t>
      </w:r>
    </w:p>
    <w:p w14:paraId="5E4473C1" w14:textId="77777777" w:rsidR="00010660" w:rsidRDefault="00010660" w:rsidP="00010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bookmarkStart w:id="1" w:name="ref%2523A1"/>
      <w:bookmarkStart w:id="2" w:name="tree%252368"/>
      <w:bookmarkEnd w:id="1"/>
    </w:p>
    <w:p w14:paraId="0064FA6D" w14:textId="6FCD7AFA" w:rsidR="00010660" w:rsidRDefault="00010660" w:rsidP="00010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În temeiul prevederilor art. 196 alin. (1) lit. b) din </w:t>
      </w:r>
      <w:r>
        <w:rPr>
          <w:rFonts w:ascii="Times New Roman" w:hAnsi="Times New Roman" w:cs="Times New Roman"/>
          <w:b/>
          <w:bCs/>
        </w:rPr>
        <w:t>ORDONANȚĂ DE URGENȚĂ nr. 57/2019 privind Codul administrativ</w:t>
      </w:r>
      <w:r>
        <w:rPr>
          <w:rFonts w:ascii="Times New Roman" w:eastAsia="Times New Roman" w:hAnsi="Times New Roman" w:cs="Times New Roman"/>
          <w:b/>
          <w:bCs/>
          <w:lang w:eastAsia="ro-RO"/>
        </w:rPr>
        <w:t>, actualizată, PRIMARUL COMUNEI TÂRNOVA,</w:t>
      </w:r>
      <w:r w:rsidR="00675E7F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o-RO"/>
        </w:rPr>
        <w:t>JUDEȚUL ARAD,</w:t>
      </w:r>
    </w:p>
    <w:p w14:paraId="3CE7CDD0" w14:textId="77777777" w:rsidR="00010660" w:rsidRDefault="00010660" w:rsidP="00010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23CF7078" w14:textId="77777777" w:rsidR="00010660" w:rsidRDefault="00010660" w:rsidP="0001066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          EMITE PREZENTA DISPOZIȚIE</w:t>
      </w:r>
    </w:p>
    <w:p w14:paraId="5C0C5CE8" w14:textId="77777777" w:rsidR="00010660" w:rsidRDefault="00010660" w:rsidP="0001066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00FD9B85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Începând cu 01.0</w:t>
      </w:r>
      <w:r w:rsidR="003B6925">
        <w:rPr>
          <w:rFonts w:ascii="Times New Roman" w:eastAsia="Times New Roman" w:hAnsi="Times New Roman" w:cs="Times New Roman"/>
          <w:bCs/>
          <w:lang w:eastAsia="ro-RO"/>
        </w:rPr>
        <w:t>5.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2024 </w:t>
      </w:r>
      <w:r w:rsidR="00010660">
        <w:rPr>
          <w:rFonts w:ascii="Times New Roman" w:eastAsia="Times New Roman" w:hAnsi="Times New Roman" w:cs="Times New Roman"/>
          <w:bCs/>
          <w:lang w:eastAsia="ro-RO"/>
        </w:rPr>
        <w:t>î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ncetează dreptul la venit minim de incluziune/ajutor pentru familia cu copii</w:t>
      </w:r>
      <w:r w:rsidR="00440538">
        <w:rPr>
          <w:rFonts w:ascii="Times New Roman" w:eastAsia="Times New Roman" w:hAnsi="Times New Roman" w:cs="Times New Roman"/>
          <w:bCs/>
          <w:lang w:eastAsia="ro-RO"/>
        </w:rPr>
        <w:t>,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 acordat prin dipozi</w:t>
      </w:r>
      <w:r w:rsidR="000C6251">
        <w:rPr>
          <w:rFonts w:ascii="Times New Roman" w:eastAsia="Times New Roman" w:hAnsi="Times New Roman" w:cs="Times New Roman"/>
          <w:bCs/>
          <w:lang w:eastAsia="ro-RO"/>
        </w:rPr>
        <w:t>ț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ia primarului nr.50 din 31.01.2024</w:t>
      </w:r>
      <w:r w:rsidR="000C6251">
        <w:rPr>
          <w:rFonts w:ascii="Times New Roman" w:eastAsia="Times New Roman" w:hAnsi="Times New Roman" w:cs="Times New Roman"/>
          <w:bCs/>
          <w:lang w:eastAsia="ro-RO"/>
        </w:rPr>
        <w:t>,</w:t>
      </w:r>
      <w:r w:rsidR="00A51862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în cuantum de 11</w:t>
      </w:r>
      <w:r w:rsidR="000C6251">
        <w:rPr>
          <w:rFonts w:ascii="Times New Roman" w:eastAsia="Times New Roman" w:hAnsi="Times New Roman" w:cs="Times New Roman"/>
          <w:bCs/>
          <w:lang w:eastAsia="ro-RO"/>
        </w:rPr>
        <w:t>58</w:t>
      </w:r>
      <w:r w:rsidR="0001066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lei,</w:t>
      </w:r>
      <w:r w:rsidR="00A51862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pentru doamna Toda Monica Lavinia,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Chier, nr. </w:t>
      </w:r>
      <w:bookmarkStart w:id="3" w:name="ref%2523A2"/>
      <w:bookmarkStart w:id="4" w:name="tree%252370"/>
      <w:bookmarkEnd w:id="2"/>
      <w:bookmarkEnd w:id="3"/>
      <w:r w:rsidR="0035487F">
        <w:rPr>
          <w:rFonts w:ascii="Times New Roman" w:eastAsia="Times New Roman" w:hAnsi="Times New Roman" w:cs="Times New Roman"/>
          <w:lang w:eastAsia="ro-RO"/>
        </w:rPr>
        <w:t>539, comuna Târnova, jud.Arad</w:t>
      </w:r>
      <w:r w:rsidR="00A51862">
        <w:rPr>
          <w:rFonts w:ascii="Times New Roman" w:eastAsia="Times New Roman" w:hAnsi="Times New Roman" w:cs="Times New Roman"/>
          <w:lang w:eastAsia="ro-RO"/>
        </w:rPr>
        <w:t>.</w:t>
      </w:r>
    </w:p>
    <w:p w14:paraId="53F6B8F0" w14:textId="6EF3679F" w:rsidR="00547A92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ro-RO"/>
        </w:rPr>
      </w:pPr>
      <w:r w:rsidRPr="00547A92">
        <w:rPr>
          <w:rFonts w:ascii="Times New Roman" w:eastAsia="Times New Roman" w:hAnsi="Times New Roman" w:cs="Times New Roman"/>
          <w:b/>
          <w:bCs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35487F">
        <w:rPr>
          <w:rFonts w:ascii="Times New Roman" w:eastAsia="Times New Roman" w:hAnsi="Times New Roman" w:cs="Times New Roman"/>
          <w:lang w:eastAsia="ro-RO"/>
        </w:rPr>
        <w:t xml:space="preserve">Motivul pentru care încetează dreptul este urmatorul </w:t>
      </w:r>
      <w:r w:rsidR="0035487F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138ABACE" w14:textId="4E9EF9B8" w:rsidR="0035487F" w:rsidRPr="00010660" w:rsidRDefault="0035487F" w:rsidP="00010660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lang w:eastAsia="ro-RO"/>
        </w:rPr>
      </w:pPr>
      <w:r w:rsidRPr="00010660">
        <w:rPr>
          <w:rFonts w:ascii="Times New Roman" w:eastAsia="Times New Roman" w:hAnsi="Times New Roman" w:cs="Times New Roman"/>
          <w:lang w:val="en-US" w:eastAsia="ro-RO"/>
        </w:rPr>
        <w:t xml:space="preserve">La </w:t>
      </w:r>
      <w:proofErr w:type="spellStart"/>
      <w:r w:rsidRPr="00010660">
        <w:rPr>
          <w:rFonts w:ascii="Times New Roman" w:eastAsia="Times New Roman" w:hAnsi="Times New Roman" w:cs="Times New Roman"/>
          <w:lang w:val="en-US" w:eastAsia="ro-RO"/>
        </w:rPr>
        <w:t>solicitarea</w:t>
      </w:r>
      <w:proofErr w:type="spellEnd"/>
      <w:r w:rsidRPr="00010660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10660">
        <w:rPr>
          <w:rFonts w:ascii="Times New Roman" w:eastAsia="Times New Roman" w:hAnsi="Times New Roman" w:cs="Times New Roman"/>
          <w:lang w:val="en-US" w:eastAsia="ro-RO"/>
        </w:rPr>
        <w:t>scris</w:t>
      </w:r>
      <w:r w:rsidR="00010660">
        <w:rPr>
          <w:rFonts w:ascii="Times New Roman" w:eastAsia="Times New Roman" w:hAnsi="Times New Roman" w:cs="Times New Roman"/>
          <w:lang w:val="en-US" w:eastAsia="ro-RO"/>
        </w:rPr>
        <w:t>ă</w:t>
      </w:r>
      <w:proofErr w:type="spellEnd"/>
      <w:r w:rsidRPr="00010660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010660">
        <w:rPr>
          <w:rFonts w:ascii="Times New Roman" w:eastAsia="Times New Roman" w:hAnsi="Times New Roman" w:cs="Times New Roman"/>
          <w:lang w:val="en-US" w:eastAsia="ro-RO"/>
        </w:rPr>
        <w:t>titularului</w:t>
      </w:r>
      <w:proofErr w:type="spellEnd"/>
      <w:r w:rsidR="00B507E2" w:rsidRPr="00010660">
        <w:rPr>
          <w:rFonts w:ascii="Times New Roman" w:eastAsia="Times New Roman" w:hAnsi="Times New Roman" w:cs="Times New Roman"/>
          <w:lang w:val="en-US" w:eastAsia="ro-RO"/>
        </w:rPr>
        <w:t xml:space="preserve"> conform </w:t>
      </w:r>
      <w:proofErr w:type="spellStart"/>
      <w:r w:rsidR="00B507E2" w:rsidRPr="00010660">
        <w:rPr>
          <w:rFonts w:ascii="Times New Roman" w:eastAsia="Times New Roman" w:hAnsi="Times New Roman" w:cs="Times New Roman"/>
          <w:lang w:val="en-US" w:eastAsia="ro-RO"/>
        </w:rPr>
        <w:t>cererii</w:t>
      </w:r>
      <w:proofErr w:type="spellEnd"/>
      <w:r w:rsidR="00B507E2" w:rsidRPr="00010660">
        <w:rPr>
          <w:rFonts w:ascii="Times New Roman" w:eastAsia="Times New Roman" w:hAnsi="Times New Roman" w:cs="Times New Roman"/>
          <w:lang w:val="en-US" w:eastAsia="ro-RO"/>
        </w:rPr>
        <w:t xml:space="preserve"> cu nr. </w:t>
      </w:r>
      <w:r w:rsidR="000C6251" w:rsidRPr="00010660">
        <w:rPr>
          <w:rFonts w:ascii="Times New Roman" w:eastAsia="Times New Roman" w:hAnsi="Times New Roman" w:cs="Times New Roman"/>
          <w:lang w:val="en-US" w:eastAsia="ro-RO"/>
        </w:rPr>
        <w:t>3580</w:t>
      </w:r>
      <w:r w:rsidR="003B6925" w:rsidRPr="00010660">
        <w:rPr>
          <w:rFonts w:ascii="Times New Roman" w:eastAsia="Times New Roman" w:hAnsi="Times New Roman" w:cs="Times New Roman"/>
          <w:lang w:val="en-US" w:eastAsia="ro-RO"/>
        </w:rPr>
        <w:t>/</w:t>
      </w:r>
      <w:r w:rsidR="000C6251" w:rsidRPr="00010660">
        <w:rPr>
          <w:rFonts w:ascii="Times New Roman" w:eastAsia="Times New Roman" w:hAnsi="Times New Roman" w:cs="Times New Roman"/>
          <w:lang w:val="en-US" w:eastAsia="ro-RO"/>
        </w:rPr>
        <w:t>26.04.2024,</w:t>
      </w:r>
      <w:r w:rsidR="00010660" w:rsidRPr="00010660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3B6925" w:rsidRPr="00010660">
        <w:rPr>
          <w:rFonts w:ascii="Times New Roman" w:eastAsia="Times New Roman" w:hAnsi="Times New Roman" w:cs="Times New Roman"/>
          <w:lang w:eastAsia="ro-RO"/>
        </w:rPr>
        <w:t>înregistrat</w:t>
      </w:r>
      <w:r w:rsidR="00010660" w:rsidRPr="00010660">
        <w:rPr>
          <w:rFonts w:ascii="Times New Roman" w:eastAsia="Times New Roman" w:hAnsi="Times New Roman" w:cs="Times New Roman"/>
          <w:lang w:eastAsia="ro-RO"/>
        </w:rPr>
        <w:t>ă</w:t>
      </w:r>
      <w:r w:rsidR="003B6925" w:rsidRPr="00010660">
        <w:rPr>
          <w:rFonts w:ascii="Times New Roman" w:eastAsia="Times New Roman" w:hAnsi="Times New Roman" w:cs="Times New Roman"/>
          <w:lang w:eastAsia="ro-RO"/>
        </w:rPr>
        <w:t xml:space="preserve"> la primaria comunei Târnova</w:t>
      </w:r>
      <w:r w:rsidR="00010660">
        <w:rPr>
          <w:rFonts w:ascii="Times New Roman" w:eastAsia="Times New Roman" w:hAnsi="Times New Roman" w:cs="Times New Roman"/>
          <w:lang w:eastAsia="ro-RO"/>
        </w:rPr>
        <w:t>.</w:t>
      </w:r>
    </w:p>
    <w:p w14:paraId="5B51BB9A" w14:textId="7151B393" w:rsidR="009C0858" w:rsidRPr="003F1434" w:rsidRDefault="0011339D" w:rsidP="003B692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</w:t>
      </w:r>
      <w:bookmarkStart w:id="5" w:name="tree%252374"/>
      <w:bookmarkEnd w:id="4"/>
      <w:r w:rsidR="009C0858"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3B6925">
        <w:rPr>
          <w:rFonts w:ascii="Times New Roman" w:eastAsia="Times New Roman" w:hAnsi="Times New Roman" w:cs="Times New Roman"/>
          <w:b/>
          <w:lang w:eastAsia="ro-RO"/>
        </w:rPr>
        <w:t>3</w:t>
      </w:r>
      <w:r w:rsidR="009C0858"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9C0858"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  <w:r w:rsidR="00A51862">
        <w:rPr>
          <w:rFonts w:ascii="Times New Roman" w:eastAsia="Times New Roman" w:hAnsi="Times New Roman" w:cs="Times New Roman"/>
          <w:lang w:eastAsia="ro-RO"/>
        </w:rPr>
        <w:t>.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5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6" w:name="ref%2523A5"/>
      <w:bookmarkStart w:id="7" w:name="tree%252375"/>
      <w:bookmarkEnd w:id="5"/>
      <w:bookmarkEnd w:id="6"/>
      <w:r w:rsidRPr="00D70E48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6</w:t>
      </w:r>
      <w:r w:rsidRPr="00D70E48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295BE09F" w14:textId="26BCE3CE" w:rsidR="00010660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7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6129BF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ACCFD" w14:textId="77777777" w:rsidR="002A633B" w:rsidRDefault="002A633B">
      <w:pPr>
        <w:spacing w:after="0" w:line="240" w:lineRule="auto"/>
      </w:pPr>
      <w:r>
        <w:separator/>
      </w:r>
    </w:p>
  </w:endnote>
  <w:endnote w:type="continuationSeparator" w:id="0">
    <w:p w14:paraId="40BD73EA" w14:textId="77777777" w:rsidR="002A633B" w:rsidRDefault="002A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0CD44" w14:textId="77777777" w:rsidR="002A633B" w:rsidRDefault="002A633B">
      <w:pPr>
        <w:spacing w:after="0" w:line="240" w:lineRule="auto"/>
      </w:pPr>
      <w:r>
        <w:separator/>
      </w:r>
    </w:p>
  </w:footnote>
  <w:footnote w:type="continuationSeparator" w:id="0">
    <w:p w14:paraId="63BD4CAF" w14:textId="77777777" w:rsidR="002A633B" w:rsidRDefault="002A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B56E26"/>
    <w:multiLevelType w:val="hybridMultilevel"/>
    <w:tmpl w:val="F39C2F6E"/>
    <w:lvl w:ilvl="0" w:tplc="54107A28">
      <w:numFmt w:val="bullet"/>
      <w:lvlText w:val="-"/>
      <w:lvlJc w:val="left"/>
      <w:pPr>
        <w:ind w:left="163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2"/>
  </w:num>
  <w:num w:numId="5" w16cid:durableId="1544512716">
    <w:abstractNumId w:val="3"/>
  </w:num>
  <w:num w:numId="6" w16cid:durableId="177786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0660"/>
    <w:rsid w:val="0001460F"/>
    <w:rsid w:val="00091328"/>
    <w:rsid w:val="000922D8"/>
    <w:rsid w:val="000C1E96"/>
    <w:rsid w:val="000C6251"/>
    <w:rsid w:val="000F75FD"/>
    <w:rsid w:val="001022AF"/>
    <w:rsid w:val="0011339D"/>
    <w:rsid w:val="00114ADC"/>
    <w:rsid w:val="00155D7B"/>
    <w:rsid w:val="001776A8"/>
    <w:rsid w:val="00204491"/>
    <w:rsid w:val="002A633B"/>
    <w:rsid w:val="002D5868"/>
    <w:rsid w:val="002E0124"/>
    <w:rsid w:val="0031276E"/>
    <w:rsid w:val="0035487F"/>
    <w:rsid w:val="003B6925"/>
    <w:rsid w:val="003F1434"/>
    <w:rsid w:val="00440538"/>
    <w:rsid w:val="00474ACF"/>
    <w:rsid w:val="004C758D"/>
    <w:rsid w:val="004F792E"/>
    <w:rsid w:val="00507B48"/>
    <w:rsid w:val="00547A92"/>
    <w:rsid w:val="00557362"/>
    <w:rsid w:val="00560AA1"/>
    <w:rsid w:val="0057192B"/>
    <w:rsid w:val="005E046E"/>
    <w:rsid w:val="006129BF"/>
    <w:rsid w:val="00636B06"/>
    <w:rsid w:val="00675E7F"/>
    <w:rsid w:val="006A7A81"/>
    <w:rsid w:val="006E119A"/>
    <w:rsid w:val="006E39BF"/>
    <w:rsid w:val="00764F40"/>
    <w:rsid w:val="0077448C"/>
    <w:rsid w:val="007E7848"/>
    <w:rsid w:val="00804AA3"/>
    <w:rsid w:val="00851FBC"/>
    <w:rsid w:val="0086016D"/>
    <w:rsid w:val="0089633E"/>
    <w:rsid w:val="00900793"/>
    <w:rsid w:val="00941B5F"/>
    <w:rsid w:val="009C0858"/>
    <w:rsid w:val="00A260BD"/>
    <w:rsid w:val="00A424B2"/>
    <w:rsid w:val="00A51862"/>
    <w:rsid w:val="00A557DC"/>
    <w:rsid w:val="00A56BFF"/>
    <w:rsid w:val="00AD5C1F"/>
    <w:rsid w:val="00B47AA4"/>
    <w:rsid w:val="00B507E2"/>
    <w:rsid w:val="00B80296"/>
    <w:rsid w:val="00BF7F7F"/>
    <w:rsid w:val="00C15DCD"/>
    <w:rsid w:val="00C97790"/>
    <w:rsid w:val="00CE78DD"/>
    <w:rsid w:val="00D15721"/>
    <w:rsid w:val="00D50C43"/>
    <w:rsid w:val="00D70E48"/>
    <w:rsid w:val="00DF4D1C"/>
    <w:rsid w:val="00DF536D"/>
    <w:rsid w:val="00E81181"/>
    <w:rsid w:val="00E922B1"/>
    <w:rsid w:val="00EA2BD7"/>
    <w:rsid w:val="00EC3815"/>
    <w:rsid w:val="00EE5986"/>
    <w:rsid w:val="00F10D3E"/>
    <w:rsid w:val="00F72819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3</cp:revision>
  <cp:lastPrinted>2024-05-29T08:24:00Z</cp:lastPrinted>
  <dcterms:created xsi:type="dcterms:W3CDTF">2024-05-29T08:52:00Z</dcterms:created>
  <dcterms:modified xsi:type="dcterms:W3CDTF">2024-05-29T08:52:00Z</dcterms:modified>
</cp:coreProperties>
</file>