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3729A60F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82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25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70E0E414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7F03F2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l NEAMTIU FLAVIAN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3729A60F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82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25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70E0E414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7F03F2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l NEAMTIU FLAVIAN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2F5B3A9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</w:t>
      </w:r>
      <w:r w:rsidR="00D90C18">
        <w:rPr>
          <w:rFonts w:ascii="Times New Roman" w:hAnsi="Times New Roman" w:cs="Times New Roman"/>
        </w:rPr>
        <w:t>,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529E8748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7F03F2">
        <w:rPr>
          <w:rFonts w:ascii="Times New Roman" w:eastAsia="Times New Roman" w:hAnsi="Times New Roman" w:cs="Times New Roman"/>
          <w:lang w:eastAsia="ro-RO"/>
        </w:rPr>
        <w:t>5047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7F03F2">
        <w:rPr>
          <w:rFonts w:ascii="Times New Roman" w:eastAsia="Times New Roman" w:hAnsi="Times New Roman" w:cs="Times New Roman"/>
          <w:lang w:eastAsia="ro-RO"/>
        </w:rPr>
        <w:t>05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7F03F2">
        <w:rPr>
          <w:rFonts w:ascii="Times New Roman" w:eastAsia="Times New Roman" w:hAnsi="Times New Roman" w:cs="Times New Roman"/>
          <w:lang w:eastAsia="ro-RO"/>
        </w:rPr>
        <w:t>6</w:t>
      </w:r>
      <w:r w:rsidR="007F752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7F03F2">
        <w:rPr>
          <w:rFonts w:ascii="Times New Roman" w:eastAsia="Times New Roman" w:hAnsi="Times New Roman" w:cs="Times New Roman"/>
          <w:lang w:eastAsia="ro-RO"/>
        </w:rPr>
        <w:t>l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 </w:t>
      </w:r>
      <w:r w:rsidR="007F03F2">
        <w:rPr>
          <w:rFonts w:ascii="Times New Roman" w:eastAsia="Times New Roman" w:hAnsi="Times New Roman" w:cs="Times New Roman"/>
          <w:lang w:eastAsia="ro-RO"/>
        </w:rPr>
        <w:t>NEAMTIU FLAVIAN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7E43AC98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7F03F2">
        <w:rPr>
          <w:rFonts w:ascii="Times New Roman" w:eastAsia="Times New Roman" w:hAnsi="Times New Roman" w:cs="Times New Roman"/>
          <w:lang w:eastAsia="ro-RO"/>
        </w:rPr>
        <w:t>5047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7F03F2">
        <w:rPr>
          <w:rFonts w:ascii="Times New Roman" w:eastAsia="Times New Roman" w:hAnsi="Times New Roman" w:cs="Times New Roman"/>
          <w:lang w:eastAsia="ro-RO"/>
        </w:rPr>
        <w:t>05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7F03F2">
        <w:rPr>
          <w:rFonts w:ascii="Times New Roman" w:eastAsia="Times New Roman" w:hAnsi="Times New Roman" w:cs="Times New Roman"/>
          <w:lang w:eastAsia="ro-RO"/>
        </w:rPr>
        <w:t>6</w:t>
      </w:r>
      <w:r w:rsidR="002D5868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7F03F2">
        <w:rPr>
          <w:rFonts w:ascii="Times New Roman" w:eastAsia="Times New Roman" w:hAnsi="Times New Roman" w:cs="Times New Roman"/>
          <w:lang w:eastAsia="ro-RO"/>
        </w:rPr>
        <w:t>mnul NEAMTIU FLAVIAN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7F03F2">
        <w:rPr>
          <w:rFonts w:ascii="Times New Roman" w:eastAsia="Times New Roman" w:hAnsi="Times New Roman" w:cs="Times New Roman"/>
          <w:lang w:eastAsia="ro-RO"/>
        </w:rPr>
        <w:t>180828020085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7F03F2">
        <w:rPr>
          <w:rFonts w:ascii="Times New Roman" w:eastAsia="Times New Roman" w:hAnsi="Times New Roman" w:cs="Times New Roman"/>
          <w:lang w:eastAsia="ro-RO"/>
        </w:rPr>
        <w:t>comuna Tarnova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7F03F2">
        <w:rPr>
          <w:rFonts w:ascii="Times New Roman" w:eastAsia="Times New Roman" w:hAnsi="Times New Roman" w:cs="Times New Roman"/>
          <w:lang w:eastAsia="ro-RO"/>
        </w:rPr>
        <w:t>368,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județul Arad.</w:t>
      </w:r>
    </w:p>
    <w:p w14:paraId="53F6B8F0" w14:textId="05413F3B" w:rsidR="00547A92" w:rsidRPr="00D90C18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da-DK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7F03F2">
        <w:rPr>
          <w:rFonts w:ascii="Times New Roman" w:eastAsia="Times New Roman" w:hAnsi="Times New Roman" w:cs="Times New Roman"/>
          <w:lang w:eastAsia="ro-RO"/>
        </w:rPr>
        <w:t>366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7F03F2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7F03F2">
        <w:rPr>
          <w:rFonts w:ascii="Times New Roman" w:eastAsia="Times New Roman" w:hAnsi="Times New Roman" w:cs="Times New Roman"/>
          <w:lang w:eastAsia="ro-RO"/>
        </w:rPr>
        <w:t>a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 w:rsidRPr="00D90C18">
        <w:rPr>
          <w:rFonts w:ascii="Times New Roman" w:eastAsia="Times New Roman" w:hAnsi="Times New Roman" w:cs="Times New Roman"/>
          <w:lang w:val="da-DK" w:eastAsia="ro-RO"/>
        </w:rPr>
        <w:t>:</w:t>
      </w:r>
    </w:p>
    <w:p w14:paraId="3BE95F19" w14:textId="30905393" w:rsidR="0062589C" w:rsidRPr="007F03F2" w:rsidRDefault="00B60DDC" w:rsidP="007F03F2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7F03F2">
        <w:rPr>
          <w:rFonts w:ascii="Times New Roman" w:eastAsia="Times New Roman" w:hAnsi="Times New Roman" w:cs="Times New Roman"/>
          <w:lang w:eastAsia="ro-RO"/>
        </w:rPr>
        <w:t>366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lei/l</w:t>
      </w:r>
      <w:r w:rsidR="007F03F2">
        <w:rPr>
          <w:rFonts w:ascii="Times New Roman" w:eastAsia="Times New Roman" w:hAnsi="Times New Roman" w:cs="Times New Roman"/>
          <w:lang w:eastAsia="ro-RO"/>
        </w:rPr>
        <w:t>una</w:t>
      </w:r>
    </w:p>
    <w:p w14:paraId="0BBAC8D4" w14:textId="3BE330AF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7F03F2">
        <w:rPr>
          <w:rFonts w:ascii="Times New Roman" w:eastAsia="Times New Roman" w:hAnsi="Times New Roman" w:cs="Times New Roman"/>
          <w:lang w:eastAsia="ro-RO"/>
        </w:rPr>
        <w:t>6</w:t>
      </w:r>
      <w:r w:rsidRPr="0011339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25C4792C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7F03F2">
        <w:rPr>
          <w:rFonts w:ascii="Times New Roman" w:hAnsi="Times New Roman" w:cs="Times New Roman"/>
        </w:rPr>
        <w:t>14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26F7" w14:textId="77777777" w:rsidR="00536EDB" w:rsidRDefault="00536EDB">
      <w:pPr>
        <w:spacing w:after="0" w:line="240" w:lineRule="auto"/>
      </w:pPr>
      <w:r>
        <w:separator/>
      </w:r>
    </w:p>
  </w:endnote>
  <w:endnote w:type="continuationSeparator" w:id="0">
    <w:p w14:paraId="4C27ECCC" w14:textId="77777777" w:rsidR="00536EDB" w:rsidRDefault="0053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7635" w14:textId="77777777" w:rsidR="00536EDB" w:rsidRDefault="00536EDB">
      <w:pPr>
        <w:spacing w:after="0" w:line="240" w:lineRule="auto"/>
      </w:pPr>
      <w:r>
        <w:separator/>
      </w:r>
    </w:p>
  </w:footnote>
  <w:footnote w:type="continuationSeparator" w:id="0">
    <w:p w14:paraId="45B5B98D" w14:textId="77777777" w:rsidR="00536EDB" w:rsidRDefault="0053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339D"/>
    <w:rsid w:val="00114ADC"/>
    <w:rsid w:val="00132CA2"/>
    <w:rsid w:val="00143523"/>
    <w:rsid w:val="00150513"/>
    <w:rsid w:val="00155D7B"/>
    <w:rsid w:val="001776A8"/>
    <w:rsid w:val="001B07B0"/>
    <w:rsid w:val="00204491"/>
    <w:rsid w:val="0022495F"/>
    <w:rsid w:val="002425F4"/>
    <w:rsid w:val="00245327"/>
    <w:rsid w:val="00252013"/>
    <w:rsid w:val="00265C40"/>
    <w:rsid w:val="002B52B0"/>
    <w:rsid w:val="002C477B"/>
    <w:rsid w:val="002D5868"/>
    <w:rsid w:val="0031276E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36EDB"/>
    <w:rsid w:val="00547A92"/>
    <w:rsid w:val="00553316"/>
    <w:rsid w:val="00557362"/>
    <w:rsid w:val="00560AA1"/>
    <w:rsid w:val="0057192B"/>
    <w:rsid w:val="005C4F1D"/>
    <w:rsid w:val="005E046E"/>
    <w:rsid w:val="0061160D"/>
    <w:rsid w:val="00616C9E"/>
    <w:rsid w:val="0062589C"/>
    <w:rsid w:val="00636B06"/>
    <w:rsid w:val="00662E29"/>
    <w:rsid w:val="006A7A81"/>
    <w:rsid w:val="006C6427"/>
    <w:rsid w:val="006E119A"/>
    <w:rsid w:val="0073191D"/>
    <w:rsid w:val="00764F40"/>
    <w:rsid w:val="00773383"/>
    <w:rsid w:val="0077448C"/>
    <w:rsid w:val="007C275B"/>
    <w:rsid w:val="007E7848"/>
    <w:rsid w:val="007F03F2"/>
    <w:rsid w:val="007F752D"/>
    <w:rsid w:val="00804AA3"/>
    <w:rsid w:val="00822D9A"/>
    <w:rsid w:val="00851FBC"/>
    <w:rsid w:val="0086016D"/>
    <w:rsid w:val="0089633E"/>
    <w:rsid w:val="008A1618"/>
    <w:rsid w:val="008A3BFB"/>
    <w:rsid w:val="00900793"/>
    <w:rsid w:val="0090760B"/>
    <w:rsid w:val="009761CB"/>
    <w:rsid w:val="009C0858"/>
    <w:rsid w:val="00A260BD"/>
    <w:rsid w:val="00A557DC"/>
    <w:rsid w:val="00A56BFF"/>
    <w:rsid w:val="00A7102E"/>
    <w:rsid w:val="00AD5C1F"/>
    <w:rsid w:val="00B47AA4"/>
    <w:rsid w:val="00B60DDC"/>
    <w:rsid w:val="00B80296"/>
    <w:rsid w:val="00BA10E6"/>
    <w:rsid w:val="00BF7F7F"/>
    <w:rsid w:val="00C62FBD"/>
    <w:rsid w:val="00C97790"/>
    <w:rsid w:val="00CD2111"/>
    <w:rsid w:val="00CE78DD"/>
    <w:rsid w:val="00D324AE"/>
    <w:rsid w:val="00D70E48"/>
    <w:rsid w:val="00D90C18"/>
    <w:rsid w:val="00DB2F82"/>
    <w:rsid w:val="00DF4D1C"/>
    <w:rsid w:val="00E263BE"/>
    <w:rsid w:val="00E52983"/>
    <w:rsid w:val="00E7005E"/>
    <w:rsid w:val="00E81181"/>
    <w:rsid w:val="00EA2BD7"/>
    <w:rsid w:val="00EC29A9"/>
    <w:rsid w:val="00EC3815"/>
    <w:rsid w:val="00EE5986"/>
    <w:rsid w:val="00F06E6F"/>
    <w:rsid w:val="00F10D3E"/>
    <w:rsid w:val="00F72819"/>
    <w:rsid w:val="00FA4E8C"/>
    <w:rsid w:val="00FA5592"/>
    <w:rsid w:val="00FD6E65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588</Words>
  <Characters>3415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3</cp:revision>
  <cp:lastPrinted>2025-06-25T11:07:00Z</cp:lastPrinted>
  <dcterms:created xsi:type="dcterms:W3CDTF">2025-06-25T11:07:00Z</dcterms:created>
  <dcterms:modified xsi:type="dcterms:W3CDTF">2025-06-25T11:08:00Z</dcterms:modified>
</cp:coreProperties>
</file>