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F65B3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bookmarkStart w:id="0" w:name="tree%252357"/>
      <w:r w:rsidRPr="004F792E">
        <w:rPr>
          <w:rFonts w:ascii="Times New Roman" w:hAnsi="Times New Roman" w:cs="Times New Roman"/>
          <w:b/>
          <w:bCs/>
        </w:rPr>
        <w:t>ROMÂNIA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          </w:t>
      </w:r>
    </w:p>
    <w:p w14:paraId="092D6EA7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b/>
          <w:bCs/>
        </w:rPr>
        <w:t>JUDEŢUL ARAD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</w:t>
      </w:r>
    </w:p>
    <w:p w14:paraId="1E25AE5C" w14:textId="37AA193C" w:rsidR="004F792E" w:rsidRPr="004F792E" w:rsidRDefault="00FE67F6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690F55A" wp14:editId="6E82D229">
                <wp:simplePos x="0" y="0"/>
                <wp:positionH relativeFrom="margin">
                  <wp:posOffset>117475</wp:posOffset>
                </wp:positionH>
                <wp:positionV relativeFrom="paragraph">
                  <wp:posOffset>240665</wp:posOffset>
                </wp:positionV>
                <wp:extent cx="6276975" cy="714375"/>
                <wp:effectExtent l="0" t="0" r="28575" b="28575"/>
                <wp:wrapSquare wrapText="bothSides"/>
                <wp:docPr id="1607233168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EC1EA" w14:textId="20CA93B3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DISPOZIȚI</w:t>
                            </w:r>
                            <w:r w:rsidR="00120E44">
                              <w:rPr>
                                <w:rFonts w:ascii="Times New Roman" w:hAnsi="Times New Roman" w:cs="Times New Roman"/>
                                <w:b/>
                              </w:rPr>
                              <w:t>E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nr. </w:t>
                            </w:r>
                            <w:r w:rsidR="00120E4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230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din</w:t>
                            </w:r>
                            <w:r w:rsidR="0022495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FA054B">
                              <w:rPr>
                                <w:rFonts w:ascii="Times New Roman" w:hAnsi="Times New Roman" w:cs="Times New Roman"/>
                                <w:b/>
                              </w:rPr>
                              <w:t>09</w:t>
                            </w:r>
                            <w:r w:rsidR="0022495F">
                              <w:rPr>
                                <w:rFonts w:ascii="Times New Roman" w:hAnsi="Times New Roman" w:cs="Times New Roman"/>
                                <w:b/>
                              </w:rPr>
                              <w:t>.1</w:t>
                            </w:r>
                            <w:r w:rsidR="00FA054B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20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24</w:t>
                            </w:r>
                          </w:p>
                          <w:p w14:paraId="59F96713" w14:textId="77777777" w:rsidR="00120E44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privind aprobarea cereri</w:t>
                            </w:r>
                            <w:r w:rsidR="002D5868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i</w:t>
                            </w: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de acordare a venitului minim de incluziune </w:t>
                            </w:r>
                          </w:p>
                          <w:p w14:paraId="627A76C2" w14:textId="4FF419D8" w:rsidR="00FA4E8C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pentru </w:t>
                            </w:r>
                            <w:r w:rsidR="002D5868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d</w:t>
                            </w:r>
                            <w:r w:rsidR="00120E44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-</w:t>
                            </w:r>
                            <w:r w:rsidR="00FA4E8C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na</w:t>
                            </w:r>
                            <w:r w:rsidR="0090760B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AF7F43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LEONTE MARIA</w:t>
                            </w:r>
                          </w:p>
                          <w:p w14:paraId="0A677CA5" w14:textId="41460A79" w:rsidR="002D5868" w:rsidRDefault="00FA4E8C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</w:p>
                          <w:p w14:paraId="7551FC88" w14:textId="77CD23EB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</w:p>
                          <w:p w14:paraId="34A901A3" w14:textId="401CF9FA" w:rsidR="009C0858" w:rsidRPr="004F792E" w:rsidRDefault="009C0858" w:rsidP="009C08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0F55A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9.25pt;margin-top:18.95pt;width:494.25pt;height:56.2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" strokecolor="white">
                <v:textbox>
                  <w:txbxContent>
                    <w:p w14:paraId="32AEC1EA" w14:textId="20CA93B3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DISPOZIȚI</w:t>
                      </w:r>
                      <w:r w:rsidR="00120E44">
                        <w:rPr>
                          <w:rFonts w:ascii="Times New Roman" w:hAnsi="Times New Roman" w:cs="Times New Roman"/>
                          <w:b/>
                        </w:rPr>
                        <w:t>E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nr. </w:t>
                      </w:r>
                      <w:r w:rsidR="00120E44">
                        <w:rPr>
                          <w:rFonts w:ascii="Times New Roman" w:hAnsi="Times New Roman" w:cs="Times New Roman"/>
                          <w:b/>
                        </w:rPr>
                        <w:t xml:space="preserve">230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din</w:t>
                      </w:r>
                      <w:r w:rsidR="0022495F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FA054B">
                        <w:rPr>
                          <w:rFonts w:ascii="Times New Roman" w:hAnsi="Times New Roman" w:cs="Times New Roman"/>
                          <w:b/>
                        </w:rPr>
                        <w:t>09</w:t>
                      </w:r>
                      <w:r w:rsidR="0022495F">
                        <w:rPr>
                          <w:rFonts w:ascii="Times New Roman" w:hAnsi="Times New Roman" w:cs="Times New Roman"/>
                          <w:b/>
                        </w:rPr>
                        <w:t>.1</w:t>
                      </w:r>
                      <w:r w:rsidR="00FA054B"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20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24</w:t>
                      </w:r>
                    </w:p>
                    <w:p w14:paraId="59F96713" w14:textId="77777777" w:rsidR="00120E44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privind aprobarea cereri</w:t>
                      </w:r>
                      <w:r w:rsidR="002D5868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i</w:t>
                      </w: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de acordare a venitului minim de incluziune </w:t>
                      </w:r>
                    </w:p>
                    <w:p w14:paraId="627A76C2" w14:textId="4FF419D8" w:rsidR="00FA4E8C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pentru </w:t>
                      </w:r>
                      <w:r w:rsidR="002D5868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d</w:t>
                      </w:r>
                      <w:r w:rsidR="00120E44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-</w:t>
                      </w:r>
                      <w:r w:rsidR="00FA4E8C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na</w:t>
                      </w:r>
                      <w:r w:rsidR="0090760B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</w:t>
                      </w:r>
                      <w:r w:rsidR="00AF7F43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LEONTE MARIA</w:t>
                      </w:r>
                    </w:p>
                    <w:p w14:paraId="0A677CA5" w14:textId="41460A79" w:rsidR="002D5868" w:rsidRDefault="00FA4E8C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</w:t>
                      </w:r>
                    </w:p>
                    <w:p w14:paraId="7551FC88" w14:textId="77CD23EB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</w:p>
                    <w:p w14:paraId="34A901A3" w14:textId="401CF9FA" w:rsidR="009C0858" w:rsidRPr="004F792E" w:rsidRDefault="009C0858" w:rsidP="009C08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792E" w:rsidRPr="004F792E">
        <w:rPr>
          <w:rFonts w:ascii="Times New Roman" w:hAnsi="Times New Roman" w:cs="Times New Roman"/>
          <w:b/>
          <w:bCs/>
        </w:rPr>
        <w:t xml:space="preserve">PRIMARUL COMUNEI TÂRNOVA                           </w:t>
      </w:r>
    </w:p>
    <w:p w14:paraId="0EA56A3A" w14:textId="0BAEDB9F" w:rsidR="009C0858" w:rsidRPr="003F1434" w:rsidRDefault="00D70E48" w:rsidP="00D70E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</w:t>
      </w:r>
      <w:r w:rsidR="0057192B">
        <w:rPr>
          <w:rFonts w:ascii="Times New Roman" w:hAnsi="Times New Roman" w:cs="Times New Roman"/>
          <w:lang w:eastAsia="ro-RO"/>
        </w:rPr>
        <w:t xml:space="preserve">   </w:t>
      </w:r>
      <w:r w:rsidR="00FE67F6">
        <w:rPr>
          <w:rFonts w:ascii="Times New Roman" w:hAnsi="Times New Roman" w:cs="Times New Roman"/>
          <w:lang w:eastAsia="ro-RO"/>
        </w:rPr>
        <w:t xml:space="preserve">    A</w:t>
      </w:r>
      <w:r w:rsidR="009C0858" w:rsidRPr="003F1434">
        <w:rPr>
          <w:rFonts w:ascii="Times New Roman" w:hAnsi="Times New Roman" w:cs="Times New Roman"/>
          <w:lang w:eastAsia="ro-RO"/>
        </w:rPr>
        <w:t>vând în vedere temeiurile juridice, respectiv prevederile:</w:t>
      </w:r>
    </w:p>
    <w:p w14:paraId="7AE8FF0B" w14:textId="58B12F90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1 alin. (5), art. 31 alin. (2), art. 120 alin. (1) și art. 121 alin. (1) și (2) din Constituția României;</w:t>
      </w:r>
    </w:p>
    <w:p w14:paraId="578D503E" w14:textId="77777777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4 paragrafele 1 – 4 din Carta europeană a autonomiei locale, adoptată la Strasbourg la 15 octombrie 1985, ratificată prin Legea nr. 199/1997;</w:t>
      </w:r>
    </w:p>
    <w:p w14:paraId="634C2F1E" w14:textId="69E111CA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7 alin. (2)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din</w:t>
      </w:r>
      <w:r w:rsidRPr="003F1434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Legea nr. 287/2009 privind Codul civil, republicată</w:t>
      </w:r>
      <w:r w:rsidR="00120E44">
        <w:rPr>
          <w:rFonts w:ascii="Times New Roman" w:eastAsia="Times New Roman" w:hAnsi="Times New Roman" w:cs="Times New Roman"/>
          <w:lang w:eastAsia="ro-RO"/>
        </w:rPr>
        <w:t xml:space="preserve"> și actualizată</w:t>
      </w:r>
      <w:r w:rsidRPr="003F1434">
        <w:rPr>
          <w:rFonts w:ascii="Times New Roman" w:hAnsi="Times New Roman" w:cs="Times New Roman"/>
        </w:rPr>
        <w:t>;</w:t>
      </w:r>
    </w:p>
    <w:p w14:paraId="7CB86E82" w14:textId="7F74625B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 xml:space="preserve">art. 5 lit. t), art. 154 alin. (1), art. 155 alin. (1) lit. d) și e), art. 197 alin. (1), (3) – (5), art. 199 și art. 240 din Ordonanța de urgență a </w:t>
      </w:r>
      <w:r w:rsidR="00F72819">
        <w:rPr>
          <w:rFonts w:ascii="Times New Roman" w:hAnsi="Times New Roman" w:cs="Times New Roman"/>
        </w:rPr>
        <w:t>G</w:t>
      </w:r>
      <w:r w:rsidRPr="003F1434">
        <w:rPr>
          <w:rFonts w:ascii="Times New Roman" w:hAnsi="Times New Roman" w:cs="Times New Roman"/>
        </w:rPr>
        <w:t>uvernului nr. 57/2019 privind Codul administrativ, cu modificările și completările ulterioare;</w:t>
      </w:r>
    </w:p>
    <w:p w14:paraId="4A745E8C" w14:textId="05E602BE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1 alin. (1) – (6), art. 2 alin. (1) lit. a) – c), art. 4 alin. (1) – (3), art. 7 alin. (1)</w:t>
      </w:r>
      <w:r w:rsidR="00120E44">
        <w:rPr>
          <w:rFonts w:ascii="Times New Roman" w:hAnsi="Times New Roman" w:cs="Times New Roman"/>
        </w:rPr>
        <w:t xml:space="preserve">, art. </w:t>
      </w:r>
      <w:r w:rsidRPr="003F1434">
        <w:rPr>
          <w:rFonts w:ascii="Times New Roman" w:hAnsi="Times New Roman" w:cs="Times New Roman"/>
        </w:rPr>
        <w:t>(3) și art. 11 alin. (1) și (2) din Legea contenciosului administrativ nr. 554/2004, cu modificările și completările ulterioare;</w:t>
      </w:r>
    </w:p>
    <w:p w14:paraId="6D5BFB4C" w14:textId="3C2233B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36 și art. 88 din Legea nr. 196/2016 privind venitul minim de incluziune,</w:t>
      </w:r>
      <w:r w:rsidR="00D04456">
        <w:rPr>
          <w:rFonts w:ascii="Times New Roman" w:hAnsi="Times New Roman" w:cs="Times New Roman"/>
          <w:lang w:eastAsia="ro-RO"/>
        </w:rPr>
        <w:t xml:space="preserve"> </w:t>
      </w:r>
      <w:r w:rsidR="00120E44">
        <w:rPr>
          <w:rFonts w:ascii="Times New Roman" w:hAnsi="Times New Roman" w:cs="Times New Roman"/>
          <w:lang w:eastAsia="ro-RO"/>
        </w:rPr>
        <w:t>actualizată</w:t>
      </w:r>
      <w:r w:rsidRPr="003F1434">
        <w:rPr>
          <w:rFonts w:ascii="Times New Roman" w:hAnsi="Times New Roman" w:cs="Times New Roman"/>
          <w:lang w:eastAsia="ro-RO"/>
        </w:rPr>
        <w:t xml:space="preserve">; </w:t>
      </w:r>
    </w:p>
    <w:p w14:paraId="7CC475A9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40 alin. (1) din Normele metodologice de aplicare a prevederilor Legii nr. 196/2016 privind venitul minim de incluziune, aprobate prin Hotărârea Guvernului nr. 1154/2022, cu modificările și completările ulterioare;</w:t>
      </w:r>
    </w:p>
    <w:bookmarkEnd w:id="0"/>
    <w:p w14:paraId="71C4BBC0" w14:textId="24FBB455" w:rsidR="0057192B" w:rsidRPr="0057192B" w:rsidRDefault="00D70E48" w:rsidP="00571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nalizând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și declarați</w:t>
      </w:r>
      <w:r w:rsidR="002D5868"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pe propria răspundere înregistrat</w:t>
      </w:r>
      <w:r w:rsidR="007F752D">
        <w:rPr>
          <w:rFonts w:ascii="Times New Roman" w:eastAsia="Times New Roman" w:hAnsi="Times New Roman" w:cs="Times New Roman"/>
          <w:lang w:eastAsia="ro-RO"/>
        </w:rPr>
        <w:t>ă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</w:t>
      </w:r>
      <w:r w:rsidR="00CE78DD" w:rsidRPr="003F1434">
        <w:rPr>
          <w:rFonts w:ascii="Times New Roman" w:eastAsia="Times New Roman" w:hAnsi="Times New Roman" w:cs="Times New Roman"/>
          <w:lang w:eastAsia="ro-RO"/>
        </w:rPr>
        <w:t>la Primări</w:t>
      </w:r>
      <w:r>
        <w:rPr>
          <w:rFonts w:ascii="Times New Roman" w:eastAsia="Times New Roman" w:hAnsi="Times New Roman" w:cs="Times New Roman"/>
          <w:lang w:eastAsia="ro-RO"/>
        </w:rPr>
        <w:t xml:space="preserve">a </w:t>
      </w:r>
      <w:r w:rsidR="0090760B">
        <w:rPr>
          <w:rFonts w:ascii="Times New Roman" w:eastAsia="Times New Roman" w:hAnsi="Times New Roman" w:cs="Times New Roman"/>
          <w:lang w:eastAsia="ro-RO"/>
        </w:rPr>
        <w:t>C</w:t>
      </w:r>
      <w:r>
        <w:rPr>
          <w:rFonts w:ascii="Times New Roman" w:eastAsia="Times New Roman" w:hAnsi="Times New Roman" w:cs="Times New Roman"/>
          <w:lang w:eastAsia="ro-RO"/>
        </w:rPr>
        <w:t>omunei Târnova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,</w:t>
      </w:r>
      <w:r>
        <w:rPr>
          <w:rFonts w:ascii="Times New Roman" w:eastAsia="Times New Roman" w:hAnsi="Times New Roman" w:cs="Times New Roman"/>
          <w:lang w:eastAsia="ro-RO"/>
        </w:rPr>
        <w:t xml:space="preserve"> județul Arad,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cu Nr.</w:t>
      </w:r>
      <w:r w:rsidR="00120E44">
        <w:rPr>
          <w:rFonts w:ascii="Times New Roman" w:eastAsia="Times New Roman" w:hAnsi="Times New Roman" w:cs="Times New Roman"/>
          <w:lang w:eastAsia="ro-RO"/>
        </w:rPr>
        <w:t xml:space="preserve"> </w:t>
      </w:r>
      <w:r w:rsidR="0090760B">
        <w:rPr>
          <w:rFonts w:ascii="Times New Roman" w:eastAsia="Times New Roman" w:hAnsi="Times New Roman" w:cs="Times New Roman"/>
          <w:lang w:eastAsia="ro-RO"/>
        </w:rPr>
        <w:t>114</w:t>
      </w:r>
      <w:r w:rsidR="00AF7F43">
        <w:rPr>
          <w:rFonts w:ascii="Times New Roman" w:eastAsia="Times New Roman" w:hAnsi="Times New Roman" w:cs="Times New Roman"/>
          <w:lang w:eastAsia="ro-RO"/>
        </w:rPr>
        <w:t>80</w:t>
      </w:r>
      <w:r w:rsidR="007F752D">
        <w:rPr>
          <w:rFonts w:ascii="Times New Roman" w:eastAsia="Times New Roman" w:hAnsi="Times New Roman" w:cs="Times New Roman"/>
          <w:lang w:eastAsia="ro-RO"/>
        </w:rPr>
        <w:t>/</w:t>
      </w:r>
      <w:r w:rsidR="008A3BFB">
        <w:rPr>
          <w:rFonts w:ascii="Times New Roman" w:eastAsia="Times New Roman" w:hAnsi="Times New Roman" w:cs="Times New Roman"/>
          <w:lang w:eastAsia="ro-RO"/>
        </w:rPr>
        <w:t>0</w:t>
      </w:r>
      <w:r w:rsidR="00BB5AB3">
        <w:rPr>
          <w:rFonts w:ascii="Times New Roman" w:eastAsia="Times New Roman" w:hAnsi="Times New Roman" w:cs="Times New Roman"/>
          <w:lang w:eastAsia="ro-RO"/>
        </w:rPr>
        <w:t>6</w:t>
      </w:r>
      <w:r w:rsidR="007F752D">
        <w:rPr>
          <w:rFonts w:ascii="Times New Roman" w:eastAsia="Times New Roman" w:hAnsi="Times New Roman" w:cs="Times New Roman"/>
          <w:lang w:eastAsia="ro-RO"/>
        </w:rPr>
        <w:t>.</w:t>
      </w:r>
      <w:r w:rsidR="008A3BFB">
        <w:rPr>
          <w:rFonts w:ascii="Times New Roman" w:eastAsia="Times New Roman" w:hAnsi="Times New Roman" w:cs="Times New Roman"/>
          <w:lang w:eastAsia="ro-RO"/>
        </w:rPr>
        <w:t>1</w:t>
      </w:r>
      <w:r w:rsidR="0090760B">
        <w:rPr>
          <w:rFonts w:ascii="Times New Roman" w:eastAsia="Times New Roman" w:hAnsi="Times New Roman" w:cs="Times New Roman"/>
          <w:lang w:eastAsia="ro-RO"/>
        </w:rPr>
        <w:t>1</w:t>
      </w:r>
      <w:r w:rsidR="007F752D">
        <w:rPr>
          <w:rFonts w:ascii="Times New Roman" w:eastAsia="Times New Roman" w:hAnsi="Times New Roman" w:cs="Times New Roman"/>
          <w:lang w:eastAsia="ro-RO"/>
        </w:rPr>
        <w:t>.2024,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prin care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</w:t>
      </w:r>
      <w:r w:rsidR="00252013">
        <w:rPr>
          <w:rFonts w:ascii="Times New Roman" w:eastAsia="Times New Roman" w:hAnsi="Times New Roman" w:cs="Times New Roman"/>
          <w:lang w:eastAsia="ro-RO"/>
        </w:rPr>
        <w:t>d</w:t>
      </w:r>
      <w:r w:rsidR="00425364">
        <w:rPr>
          <w:rFonts w:ascii="Times New Roman" w:eastAsia="Times New Roman" w:hAnsi="Times New Roman" w:cs="Times New Roman"/>
          <w:lang w:eastAsia="ro-RO"/>
        </w:rPr>
        <w:t>-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na </w:t>
      </w:r>
      <w:r w:rsidR="00AF7F43">
        <w:rPr>
          <w:rFonts w:ascii="Times New Roman" w:eastAsia="Times New Roman" w:hAnsi="Times New Roman" w:cs="Times New Roman"/>
          <w:lang w:eastAsia="ro-RO"/>
        </w:rPr>
        <w:t>LEONTE MARIA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, 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solicită acordarea venitului minim de incluziune, precum și alte documente relevante</w:t>
      </w:r>
      <w:r w:rsidR="00425364">
        <w:rPr>
          <w:rFonts w:ascii="Times New Roman" w:eastAsia="Times New Roman" w:hAnsi="Times New Roman" w:cs="Times New Roman"/>
          <w:lang w:eastAsia="ro-RO"/>
        </w:rPr>
        <w:t>,</w:t>
      </w:r>
      <w:r w:rsidR="00120E44">
        <w:rPr>
          <w:rFonts w:ascii="Times New Roman" w:eastAsia="Times New Roman" w:hAnsi="Times New Roman" w:cs="Times New Roman"/>
          <w:lang w:eastAsia="ro-RO"/>
        </w:rPr>
        <w:t xml:space="preserve"> depuse la dosar</w:t>
      </w:r>
      <w:r w:rsidR="00120E44" w:rsidRPr="003F1434">
        <w:rPr>
          <w:rFonts w:ascii="Times New Roman" w:hAnsi="Times New Roman" w:cs="Times New Roman"/>
          <w:lang w:eastAsia="ro-RO"/>
        </w:rPr>
        <w:t>;</w:t>
      </w:r>
    </w:p>
    <w:p w14:paraId="0AD4258E" w14:textId="0280E744" w:rsidR="00FE67F6" w:rsidRDefault="00764F40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  <w:r w:rsidRPr="0057192B">
        <w:rPr>
          <w:rFonts w:ascii="Times New Roman" w:eastAsia="Times New Roman" w:hAnsi="Times New Roman" w:cs="Times New Roman"/>
          <w:b/>
          <w:bCs/>
          <w:lang w:eastAsia="ro-RO"/>
        </w:rPr>
        <w:t>Î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n temeiul prevederilor art. 196 alin. (1) lit. b) din </w:t>
      </w:r>
      <w:r w:rsidR="00F72819" w:rsidRPr="0057192B">
        <w:rPr>
          <w:rFonts w:ascii="Times New Roman" w:hAnsi="Times New Roman" w:cs="Times New Roman"/>
          <w:b/>
          <w:bCs/>
        </w:rPr>
        <w:t>ORDONANȚ</w:t>
      </w:r>
      <w:r w:rsidR="00F72819">
        <w:rPr>
          <w:rFonts w:ascii="Times New Roman" w:hAnsi="Times New Roman" w:cs="Times New Roman"/>
          <w:b/>
          <w:bCs/>
        </w:rPr>
        <w:t>Ă</w:t>
      </w:r>
      <w:r w:rsidR="00F72819" w:rsidRPr="0057192B">
        <w:rPr>
          <w:rFonts w:ascii="Times New Roman" w:hAnsi="Times New Roman" w:cs="Times New Roman"/>
          <w:b/>
          <w:bCs/>
        </w:rPr>
        <w:t xml:space="preserve"> DE URGENȚĂ </w:t>
      </w:r>
      <w:r w:rsidR="009C0858" w:rsidRPr="0057192B">
        <w:rPr>
          <w:rFonts w:ascii="Times New Roman" w:hAnsi="Times New Roman" w:cs="Times New Roman"/>
          <w:b/>
          <w:bCs/>
        </w:rPr>
        <w:t>nr. 57/2019 privind Codul administrativ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, </w:t>
      </w:r>
      <w:r w:rsidR="0057192B">
        <w:rPr>
          <w:rFonts w:ascii="Times New Roman" w:eastAsia="Times New Roman" w:hAnsi="Times New Roman" w:cs="Times New Roman"/>
          <w:b/>
          <w:bCs/>
          <w:lang w:eastAsia="ro-RO"/>
        </w:rPr>
        <w:t>actualizată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>,</w:t>
      </w:r>
      <w:r w:rsidR="0057192B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7F752D">
        <w:rPr>
          <w:rFonts w:ascii="Times New Roman" w:eastAsia="Times New Roman" w:hAnsi="Times New Roman" w:cs="Times New Roman"/>
          <w:b/>
          <w:bCs/>
          <w:lang w:eastAsia="ro-RO"/>
        </w:rPr>
        <w:t>PRIMARUL COMUNEI TÂRNOVA,</w:t>
      </w:r>
      <w:r w:rsidR="00120E44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7F752D">
        <w:rPr>
          <w:rFonts w:ascii="Times New Roman" w:eastAsia="Times New Roman" w:hAnsi="Times New Roman" w:cs="Times New Roman"/>
          <w:b/>
          <w:bCs/>
          <w:lang w:eastAsia="ro-RO"/>
        </w:rPr>
        <w:t>JUDEȚUL ARAD,</w:t>
      </w:r>
    </w:p>
    <w:p w14:paraId="1B75EF1C" w14:textId="77777777" w:rsidR="007F752D" w:rsidRDefault="007F752D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70A8B07E" w14:textId="4E2C0BF9" w:rsidR="009C0858" w:rsidRDefault="00764F4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                              </w:t>
      </w:r>
      <w:r w:rsidR="0001460F">
        <w:rPr>
          <w:rFonts w:ascii="Times New Roman" w:eastAsia="Times New Roman" w:hAnsi="Times New Roman" w:cs="Times New Roman"/>
          <w:b/>
          <w:bCs/>
          <w:lang w:eastAsia="ro-RO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204491">
        <w:rPr>
          <w:rFonts w:ascii="Times New Roman" w:eastAsia="Times New Roman" w:hAnsi="Times New Roman" w:cs="Times New Roman"/>
          <w:b/>
          <w:bCs/>
          <w:lang w:eastAsia="ro-RO"/>
        </w:rPr>
        <w:t xml:space="preserve">   </w:t>
      </w:r>
      <w:r w:rsidRPr="00764F40">
        <w:rPr>
          <w:rFonts w:ascii="Times New Roman" w:eastAsia="Times New Roman" w:hAnsi="Times New Roman" w:cs="Times New Roman"/>
          <w:b/>
          <w:bCs/>
          <w:lang w:eastAsia="ro-RO"/>
        </w:rPr>
        <w:t>EMITE PREZENTA DISPOZIȚIE</w:t>
      </w:r>
    </w:p>
    <w:p w14:paraId="6860874F" w14:textId="77777777" w:rsidR="00120E44" w:rsidRDefault="00120E44" w:rsidP="00120E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095AEF7E" w14:textId="6007B622" w:rsidR="009C0858" w:rsidRDefault="009C0858" w:rsidP="00120E44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bookmarkStart w:id="1" w:name="ref%2523A1"/>
      <w:bookmarkStart w:id="2" w:name="tree%252368"/>
      <w:bookmarkEnd w:id="1"/>
      <w:r w:rsidRPr="00120E44">
        <w:rPr>
          <w:rFonts w:ascii="Times New Roman" w:eastAsia="Times New Roman" w:hAnsi="Times New Roman" w:cs="Times New Roman"/>
          <w:b/>
          <w:u w:val="single"/>
          <w:lang w:eastAsia="ro-RO"/>
        </w:rPr>
        <w:t>Art.1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>.</w:t>
      </w:r>
      <w:r w:rsidR="00764F40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Se aprobă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înregistrat</w:t>
      </w:r>
      <w:r w:rsidR="002D5868">
        <w:rPr>
          <w:rFonts w:ascii="Times New Roman" w:eastAsia="Times New Roman" w:hAnsi="Times New Roman" w:cs="Times New Roman"/>
          <w:lang w:eastAsia="ro-RO"/>
        </w:rPr>
        <w:t>a cu nr.</w:t>
      </w:r>
      <w:r w:rsidR="0090760B">
        <w:rPr>
          <w:rFonts w:ascii="Times New Roman" w:eastAsia="Times New Roman" w:hAnsi="Times New Roman" w:cs="Times New Roman"/>
          <w:lang w:eastAsia="ro-RO"/>
        </w:rPr>
        <w:t>114</w:t>
      </w:r>
      <w:r w:rsidR="00AF7F43">
        <w:rPr>
          <w:rFonts w:ascii="Times New Roman" w:eastAsia="Times New Roman" w:hAnsi="Times New Roman" w:cs="Times New Roman"/>
          <w:lang w:eastAsia="ro-RO"/>
        </w:rPr>
        <w:t>80</w:t>
      </w:r>
      <w:r w:rsidR="002D5868">
        <w:rPr>
          <w:rFonts w:ascii="Times New Roman" w:eastAsia="Times New Roman" w:hAnsi="Times New Roman" w:cs="Times New Roman"/>
          <w:lang w:eastAsia="ro-RO"/>
        </w:rPr>
        <w:t>/</w:t>
      </w:r>
      <w:r w:rsidR="0090760B">
        <w:rPr>
          <w:rFonts w:ascii="Times New Roman" w:eastAsia="Times New Roman" w:hAnsi="Times New Roman" w:cs="Times New Roman"/>
          <w:lang w:eastAsia="ro-RO"/>
        </w:rPr>
        <w:t>0</w:t>
      </w:r>
      <w:r w:rsidR="00194D07">
        <w:rPr>
          <w:rFonts w:ascii="Times New Roman" w:eastAsia="Times New Roman" w:hAnsi="Times New Roman" w:cs="Times New Roman"/>
          <w:lang w:eastAsia="ro-RO"/>
        </w:rPr>
        <w:t>6</w:t>
      </w:r>
      <w:r w:rsidR="002D5868">
        <w:rPr>
          <w:rFonts w:ascii="Times New Roman" w:eastAsia="Times New Roman" w:hAnsi="Times New Roman" w:cs="Times New Roman"/>
          <w:lang w:eastAsia="ro-RO"/>
        </w:rPr>
        <w:t>.</w:t>
      </w:r>
      <w:r w:rsidR="008A3BFB">
        <w:rPr>
          <w:rFonts w:ascii="Times New Roman" w:eastAsia="Times New Roman" w:hAnsi="Times New Roman" w:cs="Times New Roman"/>
          <w:lang w:eastAsia="ro-RO"/>
        </w:rPr>
        <w:t>1</w:t>
      </w:r>
      <w:r w:rsidR="00194D07">
        <w:rPr>
          <w:rFonts w:ascii="Times New Roman" w:eastAsia="Times New Roman" w:hAnsi="Times New Roman" w:cs="Times New Roman"/>
          <w:lang w:eastAsia="ro-RO"/>
        </w:rPr>
        <w:t>1</w:t>
      </w:r>
      <w:r w:rsidR="002D5868">
        <w:rPr>
          <w:rFonts w:ascii="Times New Roman" w:eastAsia="Times New Roman" w:hAnsi="Times New Roman" w:cs="Times New Roman"/>
          <w:lang w:eastAsia="ro-RO"/>
        </w:rPr>
        <w:t>.2024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și se stabiles</w:t>
      </w:r>
      <w:r w:rsidR="002D5868">
        <w:rPr>
          <w:rFonts w:ascii="Times New Roman" w:eastAsia="Times New Roman" w:hAnsi="Times New Roman" w:cs="Times New Roman"/>
          <w:lang w:eastAsia="ro-RO"/>
        </w:rPr>
        <w:t>te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dreptu</w:t>
      </w:r>
      <w:r w:rsidR="002D5868">
        <w:rPr>
          <w:rFonts w:ascii="Times New Roman" w:eastAsia="Times New Roman" w:hAnsi="Times New Roman" w:cs="Times New Roman"/>
          <w:lang w:eastAsia="ro-RO"/>
        </w:rPr>
        <w:t>l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la venitul minim de incluziune pentru </w:t>
      </w:r>
      <w:r w:rsidR="002D5868">
        <w:rPr>
          <w:rFonts w:ascii="Times New Roman" w:eastAsia="Times New Roman" w:hAnsi="Times New Roman" w:cs="Times New Roman"/>
          <w:lang w:eastAsia="ro-RO"/>
        </w:rPr>
        <w:t>do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amna </w:t>
      </w:r>
      <w:r w:rsidR="00AF7F43">
        <w:rPr>
          <w:rFonts w:ascii="Times New Roman" w:eastAsia="Times New Roman" w:hAnsi="Times New Roman" w:cs="Times New Roman"/>
          <w:lang w:eastAsia="ro-RO"/>
        </w:rPr>
        <w:t>LEONTE MARIA</w:t>
      </w:r>
      <w:r w:rsidR="004C758D">
        <w:rPr>
          <w:rFonts w:ascii="Times New Roman" w:eastAsia="Times New Roman" w:hAnsi="Times New Roman" w:cs="Times New Roman"/>
          <w:lang w:eastAsia="ro-RO"/>
        </w:rPr>
        <w:t>,</w:t>
      </w:r>
      <w:r w:rsidR="00120E44">
        <w:rPr>
          <w:rFonts w:ascii="Times New Roman" w:eastAsia="Times New Roman" w:hAnsi="Times New Roman" w:cs="Times New Roman"/>
          <w:lang w:eastAsia="ro-RO"/>
        </w:rPr>
        <w:t xml:space="preserve"> </w:t>
      </w:r>
      <w:r w:rsidR="002D5868">
        <w:rPr>
          <w:rFonts w:ascii="Times New Roman" w:eastAsia="Times New Roman" w:hAnsi="Times New Roman" w:cs="Times New Roman"/>
          <w:lang w:eastAsia="ro-RO"/>
        </w:rPr>
        <w:t xml:space="preserve">CNP </w:t>
      </w:r>
      <w:r w:rsidR="00AF7F43">
        <w:rPr>
          <w:rFonts w:ascii="Times New Roman" w:eastAsia="Times New Roman" w:hAnsi="Times New Roman" w:cs="Times New Roman"/>
          <w:lang w:eastAsia="ro-RO"/>
        </w:rPr>
        <w:t>2550418022824</w:t>
      </w:r>
      <w:r w:rsidR="00547A92">
        <w:rPr>
          <w:rFonts w:ascii="Times New Roman" w:eastAsia="Times New Roman" w:hAnsi="Times New Roman" w:cs="Times New Roman"/>
          <w:lang w:eastAsia="ro-RO"/>
        </w:rPr>
        <w:t>,</w:t>
      </w:r>
      <w:r w:rsidR="00120E44">
        <w:rPr>
          <w:rFonts w:ascii="Times New Roman" w:eastAsia="Times New Roman" w:hAnsi="Times New Roman" w:cs="Times New Roman"/>
          <w:lang w:eastAsia="ro-RO"/>
        </w:rPr>
        <w:t xml:space="preserve"> </w:t>
      </w:r>
      <w:r w:rsidR="00547A92">
        <w:rPr>
          <w:rFonts w:ascii="Times New Roman" w:eastAsia="Times New Roman" w:hAnsi="Times New Roman" w:cs="Times New Roman"/>
          <w:lang w:eastAsia="ro-RO"/>
        </w:rPr>
        <w:t xml:space="preserve">în calitate de titular, cu domiciliul în </w:t>
      </w:r>
      <w:r w:rsidR="00120E44">
        <w:rPr>
          <w:rFonts w:ascii="Times New Roman" w:eastAsia="Times New Roman" w:hAnsi="Times New Roman" w:cs="Times New Roman"/>
          <w:lang w:eastAsia="ro-RO"/>
        </w:rPr>
        <w:t xml:space="preserve">sat </w:t>
      </w:r>
      <w:r w:rsidR="00AF7F43">
        <w:rPr>
          <w:rFonts w:ascii="Times New Roman" w:eastAsia="Times New Roman" w:hAnsi="Times New Roman" w:cs="Times New Roman"/>
          <w:lang w:eastAsia="ro-RO"/>
        </w:rPr>
        <w:t>AGRISU MARE</w:t>
      </w:r>
      <w:r w:rsidR="00547A92">
        <w:rPr>
          <w:rFonts w:ascii="Times New Roman" w:eastAsia="Times New Roman" w:hAnsi="Times New Roman" w:cs="Times New Roman"/>
          <w:lang w:eastAsia="ro-RO"/>
        </w:rPr>
        <w:t>, nr.</w:t>
      </w:r>
      <w:bookmarkStart w:id="3" w:name="ref%2523A2"/>
      <w:bookmarkStart w:id="4" w:name="tree%252370"/>
      <w:bookmarkEnd w:id="2"/>
      <w:bookmarkEnd w:id="3"/>
      <w:r w:rsidR="00D04456">
        <w:rPr>
          <w:rFonts w:ascii="Times New Roman" w:eastAsia="Times New Roman" w:hAnsi="Times New Roman" w:cs="Times New Roman"/>
          <w:lang w:eastAsia="ro-RO"/>
        </w:rPr>
        <w:t xml:space="preserve"> </w:t>
      </w:r>
      <w:r w:rsidR="0090760B">
        <w:rPr>
          <w:rFonts w:ascii="Times New Roman" w:eastAsia="Times New Roman" w:hAnsi="Times New Roman" w:cs="Times New Roman"/>
          <w:lang w:eastAsia="ro-RO"/>
        </w:rPr>
        <w:t>40</w:t>
      </w:r>
      <w:r w:rsidR="00AF7F43">
        <w:rPr>
          <w:rFonts w:ascii="Times New Roman" w:eastAsia="Times New Roman" w:hAnsi="Times New Roman" w:cs="Times New Roman"/>
          <w:lang w:eastAsia="ro-RO"/>
        </w:rPr>
        <w:t>4</w:t>
      </w:r>
      <w:r w:rsidR="00120E44">
        <w:rPr>
          <w:rFonts w:ascii="Times New Roman" w:eastAsia="Times New Roman" w:hAnsi="Times New Roman" w:cs="Times New Roman"/>
          <w:lang w:eastAsia="ro-RO"/>
        </w:rPr>
        <w:t>, comuna Târnova, județul Arad.</w:t>
      </w:r>
    </w:p>
    <w:p w14:paraId="53F6B8F0" w14:textId="621CEA75" w:rsidR="00547A92" w:rsidRDefault="00547A92" w:rsidP="00120E44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 w:eastAsia="ro-RO"/>
        </w:rPr>
      </w:pPr>
      <w:r w:rsidRPr="00120E44">
        <w:rPr>
          <w:rFonts w:ascii="Times New Roman" w:eastAsia="Times New Roman" w:hAnsi="Times New Roman" w:cs="Times New Roman"/>
          <w:b/>
          <w:bCs/>
          <w:u w:val="single"/>
          <w:lang w:eastAsia="ro-RO"/>
        </w:rPr>
        <w:t>Art.2.</w:t>
      </w:r>
      <w:r w:rsidR="0011339D">
        <w:rPr>
          <w:rFonts w:ascii="Times New Roman" w:eastAsia="Times New Roman" w:hAnsi="Times New Roman" w:cs="Times New Roman"/>
          <w:b/>
          <w:bCs/>
          <w:lang w:eastAsia="ro-RO"/>
        </w:rPr>
        <w:t xml:space="preserve">  </w:t>
      </w:r>
      <w:r w:rsidR="0011339D" w:rsidRPr="00D04456">
        <w:rPr>
          <w:rFonts w:ascii="Times New Roman" w:eastAsia="Times New Roman" w:hAnsi="Times New Roman" w:cs="Times New Roman"/>
          <w:b/>
          <w:bCs/>
          <w:lang w:eastAsia="ro-RO"/>
        </w:rPr>
        <w:t xml:space="preserve">(1) </w:t>
      </w:r>
      <w:r w:rsidR="00120E44">
        <w:rPr>
          <w:rFonts w:ascii="Times New Roman" w:eastAsia="Times New Roman" w:hAnsi="Times New Roman" w:cs="Times New Roman"/>
          <w:lang w:eastAsia="ro-RO"/>
        </w:rPr>
        <w:t>C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uantumul venitului minim de incluziune este de </w:t>
      </w:r>
      <w:r w:rsidR="0090760B">
        <w:rPr>
          <w:rFonts w:ascii="Times New Roman" w:eastAsia="Times New Roman" w:hAnsi="Times New Roman" w:cs="Times New Roman"/>
          <w:lang w:eastAsia="ro-RO"/>
        </w:rPr>
        <w:t>51</w:t>
      </w:r>
      <w:r w:rsidR="00BB5AB3">
        <w:rPr>
          <w:rFonts w:ascii="Times New Roman" w:eastAsia="Times New Roman" w:hAnsi="Times New Roman" w:cs="Times New Roman"/>
          <w:lang w:eastAsia="ro-RO"/>
        </w:rPr>
        <w:t>7</w:t>
      </w:r>
      <w:r w:rsidR="00120E44">
        <w:rPr>
          <w:rFonts w:ascii="Times New Roman" w:eastAsia="Times New Roman" w:hAnsi="Times New Roman" w:cs="Times New Roman"/>
          <w:lang w:eastAsia="ro-RO"/>
        </w:rPr>
        <w:t xml:space="preserve"> 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>lei pe lun</w:t>
      </w:r>
      <w:r w:rsidR="00120E44">
        <w:rPr>
          <w:rFonts w:ascii="Times New Roman" w:eastAsia="Times New Roman" w:hAnsi="Times New Roman" w:cs="Times New Roman"/>
          <w:lang w:eastAsia="ro-RO"/>
        </w:rPr>
        <w:t>ă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>,</w:t>
      </w:r>
      <w:r w:rsidR="00120E44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p</w:t>
      </w:r>
      <w:r w:rsidR="00120E44">
        <w:rPr>
          <w:rFonts w:ascii="Times New Roman" w:eastAsia="Times New Roman" w:hAnsi="Times New Roman" w:cs="Times New Roman"/>
          <w:lang w:eastAsia="ro-RO"/>
        </w:rPr>
        <w:t>entru</w:t>
      </w:r>
      <w:r w:rsidR="004A0E9B">
        <w:rPr>
          <w:rFonts w:ascii="Times New Roman" w:eastAsia="Times New Roman" w:hAnsi="Times New Roman" w:cs="Times New Roman"/>
          <w:lang w:eastAsia="ro-RO"/>
        </w:rPr>
        <w:t xml:space="preserve"> un n</w:t>
      </w:r>
      <w:r w:rsidR="00120E44">
        <w:rPr>
          <w:rFonts w:ascii="Times New Roman" w:eastAsia="Times New Roman" w:hAnsi="Times New Roman" w:cs="Times New Roman"/>
          <w:lang w:eastAsia="ro-RO"/>
        </w:rPr>
        <w:t>umăr</w:t>
      </w:r>
      <w:r w:rsidR="004A0E9B">
        <w:rPr>
          <w:rFonts w:ascii="Times New Roman" w:eastAsia="Times New Roman" w:hAnsi="Times New Roman" w:cs="Times New Roman"/>
          <w:lang w:eastAsia="ro-RO"/>
        </w:rPr>
        <w:t xml:space="preserve"> de </w:t>
      </w:r>
      <w:r w:rsidR="0090760B">
        <w:rPr>
          <w:rFonts w:ascii="Times New Roman" w:eastAsia="Times New Roman" w:hAnsi="Times New Roman" w:cs="Times New Roman"/>
          <w:lang w:eastAsia="ro-RO"/>
        </w:rPr>
        <w:t xml:space="preserve">2 </w:t>
      </w:r>
      <w:r w:rsidR="004A0E9B">
        <w:rPr>
          <w:rFonts w:ascii="Times New Roman" w:eastAsia="Times New Roman" w:hAnsi="Times New Roman" w:cs="Times New Roman"/>
          <w:lang w:eastAsia="ro-RO"/>
        </w:rPr>
        <w:t>persoane,</w:t>
      </w:r>
      <w:r w:rsidR="00120E44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fiind format din urm</w:t>
      </w:r>
      <w:r w:rsidR="00120E44">
        <w:rPr>
          <w:rFonts w:ascii="Times New Roman" w:eastAsia="Times New Roman" w:hAnsi="Times New Roman" w:cs="Times New Roman"/>
          <w:lang w:eastAsia="ro-RO"/>
        </w:rPr>
        <w:t>ă</w:t>
      </w:r>
      <w:r w:rsidR="004A0E9B">
        <w:rPr>
          <w:rFonts w:ascii="Times New Roman" w:eastAsia="Times New Roman" w:hAnsi="Times New Roman" w:cs="Times New Roman"/>
          <w:lang w:eastAsia="ro-RO"/>
        </w:rPr>
        <w:t>toarele componente</w:t>
      </w:r>
      <w:r w:rsidR="004A0E9B">
        <w:rPr>
          <w:rFonts w:ascii="Times New Roman" w:eastAsia="Times New Roman" w:hAnsi="Times New Roman" w:cs="Times New Roman"/>
          <w:lang w:val="en-US" w:eastAsia="ro-RO"/>
        </w:rPr>
        <w:t>:</w:t>
      </w:r>
    </w:p>
    <w:p w14:paraId="41405C66" w14:textId="5A33C281" w:rsidR="00B60DDC" w:rsidRPr="00B60DDC" w:rsidRDefault="00B60DDC" w:rsidP="00120E44">
      <w:pPr>
        <w:pStyle w:val="ListParagraph"/>
        <w:numPr>
          <w:ilvl w:val="0"/>
          <w:numId w:val="6"/>
        </w:numPr>
        <w:tabs>
          <w:tab w:val="left" w:pos="1276"/>
        </w:tabs>
        <w:spacing w:after="0" w:line="240" w:lineRule="auto"/>
        <w:ind w:left="1701" w:firstLine="142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ajutor de incluziune în cuantum de </w:t>
      </w:r>
      <w:r w:rsidR="0090760B">
        <w:rPr>
          <w:rFonts w:ascii="Times New Roman" w:eastAsia="Times New Roman" w:hAnsi="Times New Roman" w:cs="Times New Roman"/>
          <w:lang w:eastAsia="ro-RO"/>
        </w:rPr>
        <w:t>51</w:t>
      </w:r>
      <w:r w:rsidR="00BB5AB3">
        <w:rPr>
          <w:rFonts w:ascii="Times New Roman" w:eastAsia="Times New Roman" w:hAnsi="Times New Roman" w:cs="Times New Roman"/>
          <w:lang w:eastAsia="ro-RO"/>
        </w:rPr>
        <w:t>7</w:t>
      </w:r>
      <w:r w:rsidR="00120E44">
        <w:rPr>
          <w:rFonts w:ascii="Times New Roman" w:eastAsia="Times New Roman" w:hAnsi="Times New Roman" w:cs="Times New Roman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lang w:eastAsia="ro-RO"/>
        </w:rPr>
        <w:t>lei/lună</w:t>
      </w:r>
      <w:r w:rsidR="00120E44">
        <w:rPr>
          <w:rFonts w:ascii="Times New Roman" w:eastAsia="Times New Roman" w:hAnsi="Times New Roman" w:cs="Times New Roman"/>
          <w:lang w:eastAsia="ro-RO"/>
        </w:rPr>
        <w:t>.</w:t>
      </w:r>
    </w:p>
    <w:p w14:paraId="0BBAC8D4" w14:textId="0EB9C2C8" w:rsidR="0011339D" w:rsidRPr="0011339D" w:rsidRDefault="0011339D" w:rsidP="00120E44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1339D">
        <w:rPr>
          <w:rFonts w:ascii="Times New Roman" w:eastAsia="Times New Roman" w:hAnsi="Times New Roman" w:cs="Times New Roman"/>
          <w:lang w:eastAsia="ro-RO"/>
        </w:rPr>
        <w:t xml:space="preserve">            </w:t>
      </w:r>
      <w:r w:rsidRPr="00D04456">
        <w:rPr>
          <w:rFonts w:ascii="Times New Roman" w:eastAsia="Times New Roman" w:hAnsi="Times New Roman" w:cs="Times New Roman"/>
          <w:b/>
          <w:bCs/>
          <w:lang w:eastAsia="ro-RO"/>
        </w:rPr>
        <w:t xml:space="preserve">(2) </w:t>
      </w:r>
      <w:r w:rsidRPr="0011339D">
        <w:rPr>
          <w:rFonts w:ascii="Times New Roman" w:eastAsia="Times New Roman" w:hAnsi="Times New Roman" w:cs="Times New Roman"/>
          <w:lang w:eastAsia="ro-RO"/>
        </w:rPr>
        <w:t>Dreptul la venitul minim de incluziune se acordă începând cu data de 01.</w:t>
      </w:r>
      <w:r w:rsidR="00B60DDC">
        <w:rPr>
          <w:rFonts w:ascii="Times New Roman" w:eastAsia="Times New Roman" w:hAnsi="Times New Roman" w:cs="Times New Roman"/>
          <w:lang w:eastAsia="ro-RO"/>
        </w:rPr>
        <w:t>1</w:t>
      </w:r>
      <w:r w:rsidR="00194D07">
        <w:rPr>
          <w:rFonts w:ascii="Times New Roman" w:eastAsia="Times New Roman" w:hAnsi="Times New Roman" w:cs="Times New Roman"/>
          <w:lang w:eastAsia="ro-RO"/>
        </w:rPr>
        <w:t>2</w:t>
      </w:r>
      <w:r w:rsidRPr="0011339D">
        <w:rPr>
          <w:rFonts w:ascii="Times New Roman" w:eastAsia="Times New Roman" w:hAnsi="Times New Roman" w:cs="Times New Roman"/>
          <w:lang w:eastAsia="ro-RO"/>
        </w:rPr>
        <w:t>.2024</w:t>
      </w:r>
      <w:r w:rsidR="00120E44">
        <w:rPr>
          <w:rFonts w:ascii="Times New Roman" w:eastAsia="Times New Roman" w:hAnsi="Times New Roman" w:cs="Times New Roman"/>
          <w:lang w:eastAsia="ro-RO"/>
        </w:rPr>
        <w:t>.</w:t>
      </w:r>
    </w:p>
    <w:p w14:paraId="00A27BA9" w14:textId="0940B38A" w:rsidR="009C0858" w:rsidRPr="003F1434" w:rsidRDefault="009C0858" w:rsidP="00120E44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20E44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547A92" w:rsidRPr="00120E44">
        <w:rPr>
          <w:rFonts w:ascii="Times New Roman" w:eastAsia="Times New Roman" w:hAnsi="Times New Roman" w:cs="Times New Roman"/>
          <w:b/>
          <w:u w:val="single"/>
          <w:lang w:eastAsia="ro-RO"/>
        </w:rPr>
        <w:t>3</w:t>
      </w:r>
      <w:r w:rsidRPr="00120E44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bookmarkStart w:id="5" w:name="ref%2523A4"/>
      <w:bookmarkStart w:id="6" w:name="tree%252374"/>
      <w:bookmarkEnd w:id="4"/>
      <w:bookmarkEnd w:id="5"/>
      <w:r w:rsidRPr="0001460F">
        <w:rPr>
          <w:rFonts w:ascii="Times New Roman" w:eastAsia="Times New Roman" w:hAnsi="Times New Roman" w:cs="Times New Roman"/>
          <w:b/>
          <w:lang w:eastAsia="ro-RO"/>
        </w:rPr>
        <w:t>(1)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hAnsi="Times New Roman" w:cs="Times New Roman"/>
        </w:rPr>
        <w:t>În situația în care se produc modificări în componența familiei și/sau a veniturilor, titularul dreptului are obligația să depună la Primări</w:t>
      </w:r>
      <w:r w:rsidR="007F752D">
        <w:rPr>
          <w:rFonts w:ascii="Times New Roman" w:hAnsi="Times New Roman" w:cs="Times New Roman"/>
        </w:rPr>
        <w:t>a Comunei Târnova</w:t>
      </w:r>
      <w:r w:rsidRPr="003F1434">
        <w:rPr>
          <w:rFonts w:ascii="Times New Roman" w:hAnsi="Times New Roman" w:cs="Times New Roman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14:paraId="554CC8CE" w14:textId="648EEF1B" w:rsidR="009C0858" w:rsidRPr="0001460F" w:rsidRDefault="0001460F" w:rsidP="00120E44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9C0858" w:rsidRPr="0001460F">
        <w:rPr>
          <w:rFonts w:ascii="Times New Roman" w:hAnsi="Times New Roman" w:cs="Times New Roman"/>
          <w:b/>
          <w:bCs/>
        </w:rPr>
        <w:t>(2)</w:t>
      </w:r>
      <w:r w:rsidR="009C0858" w:rsidRPr="003F1434">
        <w:rPr>
          <w:rFonts w:ascii="Times New Roman" w:hAnsi="Times New Roman" w:cs="Times New Roman"/>
        </w:rPr>
        <w:t xml:space="preserve"> În fiecare lună, una dintre persoanele majore apte de muncă din familie, pentru care se acordă venitul minim de incluziune – componenta ajutor de incluziune are obligația  de a presta lunar, la solicitarea primarului, activități sau lucrări de interes local pentru un număr de </w:t>
      </w:r>
      <w:r w:rsidR="0011339D">
        <w:rPr>
          <w:rFonts w:ascii="Times New Roman" w:hAnsi="Times New Roman" w:cs="Times New Roman"/>
        </w:rPr>
        <w:t xml:space="preserve"> </w:t>
      </w:r>
      <w:r w:rsidR="00AF7F43">
        <w:rPr>
          <w:rFonts w:ascii="Times New Roman" w:hAnsi="Times New Roman" w:cs="Times New Roman"/>
        </w:rPr>
        <w:t>0</w:t>
      </w:r>
      <w:r w:rsidR="0011339D">
        <w:rPr>
          <w:rFonts w:ascii="Times New Roman" w:hAnsi="Times New Roman" w:cs="Times New Roman"/>
        </w:rPr>
        <w:t xml:space="preserve"> </w:t>
      </w:r>
      <w:r w:rsidR="009C0858" w:rsidRPr="003F1434">
        <w:rPr>
          <w:rFonts w:ascii="Times New Roman" w:hAnsi="Times New Roman" w:cs="Times New Roman"/>
        </w:rPr>
        <w:t>ore</w:t>
      </w:r>
      <w:r w:rsidR="0011339D">
        <w:rPr>
          <w:rFonts w:ascii="Times New Roman" w:hAnsi="Times New Roman" w:cs="Times New Roman"/>
        </w:rPr>
        <w:t>.</w:t>
      </w:r>
    </w:p>
    <w:p w14:paraId="5B51BB9A" w14:textId="17B00D48" w:rsidR="009C0858" w:rsidRPr="003F1434" w:rsidRDefault="009C0858" w:rsidP="00120E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20E44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20E44">
        <w:rPr>
          <w:rFonts w:ascii="Times New Roman" w:eastAsia="Times New Roman" w:hAnsi="Times New Roman" w:cs="Times New Roman"/>
          <w:b/>
          <w:u w:val="single"/>
          <w:lang w:eastAsia="ro-RO"/>
        </w:rPr>
        <w:t>4</w:t>
      </w:r>
      <w:r w:rsidRPr="00120E44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ducerea la îndeplinire a prezentei dispoziții se obligă compartimentele de resort din aparatul de specialitate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al primarului,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atribuții în acest sens, respectiv: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Compartimentul Asistență </w:t>
      </w:r>
      <w:r w:rsidR="00FE67F6">
        <w:rPr>
          <w:rFonts w:ascii="Times New Roman" w:eastAsia="Times New Roman" w:hAnsi="Times New Roman" w:cs="Times New Roman"/>
          <w:lang w:eastAsia="ro-RO"/>
        </w:rPr>
        <w:t>S</w:t>
      </w:r>
      <w:r w:rsidR="0001460F">
        <w:rPr>
          <w:rFonts w:ascii="Times New Roman" w:eastAsia="Times New Roman" w:hAnsi="Times New Roman" w:cs="Times New Roman"/>
          <w:lang w:eastAsia="ro-RO"/>
        </w:rPr>
        <w:t>ocială</w:t>
      </w:r>
    </w:p>
    <w:p w14:paraId="5B89DDBA" w14:textId="4B0E1AF3" w:rsidR="009C0858" w:rsidRPr="003F1434" w:rsidRDefault="009C0858" w:rsidP="00120E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20E44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20E44">
        <w:rPr>
          <w:rFonts w:ascii="Times New Roman" w:eastAsia="Times New Roman" w:hAnsi="Times New Roman" w:cs="Times New Roman"/>
          <w:b/>
          <w:u w:val="single"/>
          <w:lang w:eastAsia="ro-RO"/>
        </w:rPr>
        <w:t>5</w:t>
      </w:r>
      <w:r w:rsidRPr="00120E44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="0001460F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369DB44C" w14:textId="06FD8979" w:rsidR="00D70E48" w:rsidRPr="00D70E48" w:rsidRDefault="009C0858" w:rsidP="00120E44">
      <w:pPr>
        <w:pStyle w:val="NoSpacing"/>
        <w:ind w:firstLine="567"/>
        <w:jc w:val="both"/>
        <w:rPr>
          <w:rFonts w:ascii="Times New Roman" w:hAnsi="Times New Roman" w:cs="Times New Roman"/>
          <w:lang w:val="en-US" w:eastAsia="en-US"/>
        </w:rPr>
      </w:pPr>
      <w:bookmarkStart w:id="7" w:name="ref%2523A5"/>
      <w:bookmarkStart w:id="8" w:name="tree%252375"/>
      <w:bookmarkEnd w:id="6"/>
      <w:bookmarkEnd w:id="7"/>
      <w:r w:rsidRPr="00120E44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20E44">
        <w:rPr>
          <w:rFonts w:ascii="Times New Roman" w:eastAsia="Times New Roman" w:hAnsi="Times New Roman" w:cs="Times New Roman"/>
          <w:b/>
          <w:u w:val="single"/>
          <w:lang w:eastAsia="ro-RO"/>
        </w:rPr>
        <w:t>6</w:t>
      </w:r>
      <w:r w:rsidRPr="00120E44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="0001460F" w:rsidRPr="00D70E48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D70E48" w:rsidRPr="00D70E48">
        <w:rPr>
          <w:rFonts w:ascii="Times New Roman" w:hAnsi="Times New Roman" w:cs="Times New Roman"/>
          <w:lang w:eastAsia="en-US"/>
        </w:rPr>
        <w:t>Prezenta dispoziție se comunică cu</w:t>
      </w:r>
      <w:r w:rsidR="00D70E48" w:rsidRPr="00D70E48">
        <w:rPr>
          <w:rFonts w:ascii="Times New Roman" w:hAnsi="Times New Roman" w:cs="Times New Roman"/>
          <w:lang w:val="en-US" w:eastAsia="en-US"/>
        </w:rPr>
        <w:t>:</w:t>
      </w:r>
    </w:p>
    <w:p w14:paraId="5B1A8F17" w14:textId="273989EC" w:rsidR="00D70E48" w:rsidRPr="00D70E48" w:rsidRDefault="00D70E48" w:rsidP="00120E44">
      <w:pPr>
        <w:pStyle w:val="NoSpacing"/>
        <w:ind w:firstLine="708"/>
        <w:jc w:val="both"/>
        <w:rPr>
          <w:rFonts w:ascii="Times New Roman" w:hAnsi="Times New Roman" w:cs="Times New Roman"/>
          <w:bCs/>
          <w:lang w:eastAsia="en-US"/>
        </w:rPr>
      </w:pPr>
      <w:r w:rsidRPr="00D70E48">
        <w:rPr>
          <w:rFonts w:ascii="Times New Roman" w:hAnsi="Times New Roman" w:cs="Times New Roman"/>
          <w:bCs/>
          <w:lang w:eastAsia="en-US"/>
        </w:rPr>
        <w:t xml:space="preserve">-  </w:t>
      </w:r>
      <w:r w:rsidR="00FA054B">
        <w:rPr>
          <w:rFonts w:ascii="Times New Roman" w:hAnsi="Times New Roman" w:cs="Times New Roman"/>
          <w:bCs/>
          <w:lang w:eastAsia="en-US"/>
        </w:rPr>
        <w:t xml:space="preserve">  </w:t>
      </w:r>
      <w:r w:rsidRPr="00D70E48">
        <w:rPr>
          <w:rFonts w:ascii="Times New Roman" w:hAnsi="Times New Roman" w:cs="Times New Roman"/>
          <w:bCs/>
          <w:lang w:eastAsia="en-US"/>
        </w:rPr>
        <w:t>Instituția Prefectului - județul Arad.</w:t>
      </w:r>
    </w:p>
    <w:p w14:paraId="24F04A23" w14:textId="412AD827" w:rsidR="00D70E48" w:rsidRPr="00D70E48" w:rsidRDefault="00D70E48" w:rsidP="00120E44">
      <w:pPr>
        <w:pStyle w:val="NoSpacing"/>
        <w:ind w:firstLine="708"/>
        <w:jc w:val="both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D70E48">
        <w:rPr>
          <w:rFonts w:ascii="Times New Roman" w:hAnsi="Times New Roman" w:cs="Times New Roman"/>
          <w:lang w:eastAsia="en-US"/>
        </w:rPr>
        <w:t xml:space="preserve">Persoanele cu atribuții în domeniul resurse umane și salarizare din cadrul </w:t>
      </w:r>
      <w:r w:rsidR="00120E44">
        <w:rPr>
          <w:rFonts w:ascii="Times New Roman" w:hAnsi="Times New Roman" w:cs="Times New Roman"/>
          <w:lang w:eastAsia="en-US"/>
        </w:rPr>
        <w:t>A</w:t>
      </w:r>
      <w:r w:rsidRPr="00D70E48">
        <w:rPr>
          <w:rFonts w:ascii="Times New Roman" w:hAnsi="Times New Roman" w:cs="Times New Roman"/>
          <w:lang w:eastAsia="en-US"/>
        </w:rPr>
        <w:t>paratului de specialitate al primarului comunei Târnova, județul Arad.</w:t>
      </w:r>
    </w:p>
    <w:p w14:paraId="0FF9452F" w14:textId="1B9F0493" w:rsid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 </w:t>
      </w:r>
      <w:r w:rsidR="00FA054B">
        <w:rPr>
          <w:rFonts w:ascii="Times New Roman" w:hAnsi="Times New Roman" w:cs="Times New Roman"/>
          <w:lang w:eastAsia="en-US"/>
        </w:rPr>
        <w:t xml:space="preserve">  </w:t>
      </w:r>
      <w:r w:rsidRPr="00D70E48">
        <w:rPr>
          <w:rFonts w:ascii="Times New Roman" w:hAnsi="Times New Roman" w:cs="Times New Roman"/>
          <w:lang w:eastAsia="en-US"/>
        </w:rPr>
        <w:t xml:space="preserve">Persoana în cauză.         </w:t>
      </w:r>
    </w:p>
    <w:p w14:paraId="37BEE58D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</w:p>
    <w:p w14:paraId="68DFD864" w14:textId="5C64DA5A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>
        <w:t xml:space="preserve">            </w:t>
      </w:r>
      <w:r w:rsidRPr="0057192B">
        <w:rPr>
          <w:rFonts w:ascii="Times New Roman" w:hAnsi="Times New Roman" w:cs="Times New Roman"/>
          <w:b/>
          <w:bCs/>
        </w:rPr>
        <w:t>PRIMAR,                                                       CONTRASEMNEAZĂ PTR. LEGALITATE</w:t>
      </w:r>
    </w:p>
    <w:p w14:paraId="59716AAE" w14:textId="3834BBC7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EMILIA IGNIȘCA                                                              SECRETAR GENERAL,    </w:t>
      </w:r>
    </w:p>
    <w:p w14:paraId="6F16695A" w14:textId="1DBB086E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r w:rsidR="0057192B">
        <w:rPr>
          <w:rFonts w:ascii="Times New Roman" w:hAnsi="Times New Roman" w:cs="Times New Roman"/>
          <w:b/>
          <w:bCs/>
        </w:rPr>
        <w:t xml:space="preserve">  </w:t>
      </w:r>
      <w:r w:rsidRPr="0057192B">
        <w:rPr>
          <w:rFonts w:ascii="Times New Roman" w:hAnsi="Times New Roman" w:cs="Times New Roman"/>
          <w:b/>
          <w:bCs/>
        </w:rPr>
        <w:t xml:space="preserve">  TEODOR-GHEORGHE BRAIȚ</w:t>
      </w:r>
    </w:p>
    <w:bookmarkEnd w:id="8"/>
    <w:p w14:paraId="2AC5BF58" w14:textId="5E729F69" w:rsidR="009C0858" w:rsidRPr="00D70E48" w:rsidRDefault="009C0858" w:rsidP="00D70E48">
      <w:pPr>
        <w:jc w:val="both"/>
        <w:rPr>
          <w:rFonts w:eastAsia="Times New Roman"/>
          <w:sz w:val="18"/>
          <w:szCs w:val="20"/>
          <w:lang w:eastAsia="ro-RO"/>
        </w:rPr>
      </w:pPr>
    </w:p>
    <w:sectPr w:rsidR="009C0858" w:rsidRPr="00D70E48" w:rsidSect="00457D4A">
      <w:footerReference w:type="default" r:id="rId7"/>
      <w:pgSz w:w="11906" w:h="16838"/>
      <w:pgMar w:top="284" w:right="566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6215A" w14:textId="77777777" w:rsidR="00DD670B" w:rsidRDefault="00DD670B">
      <w:pPr>
        <w:spacing w:after="0" w:line="240" w:lineRule="auto"/>
      </w:pPr>
      <w:r>
        <w:separator/>
      </w:r>
    </w:p>
  </w:endnote>
  <w:endnote w:type="continuationSeparator" w:id="0">
    <w:p w14:paraId="7E2A7F67" w14:textId="77777777" w:rsidR="00DD670B" w:rsidRDefault="00DD6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439D3" w14:textId="77777777" w:rsidR="00F10D3E" w:rsidRDefault="00560AA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31276E">
      <w:rPr>
        <w:noProof/>
      </w:rPr>
      <w:t>4</w:t>
    </w:r>
    <w:r>
      <w:fldChar w:fldCharType="end"/>
    </w:r>
  </w:p>
  <w:p w14:paraId="646B2E77" w14:textId="77777777" w:rsidR="00F10D3E" w:rsidRDefault="00F10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6E911" w14:textId="77777777" w:rsidR="00DD670B" w:rsidRDefault="00DD670B">
      <w:pPr>
        <w:spacing w:after="0" w:line="240" w:lineRule="auto"/>
      </w:pPr>
      <w:r>
        <w:separator/>
      </w:r>
    </w:p>
  </w:footnote>
  <w:footnote w:type="continuationSeparator" w:id="0">
    <w:p w14:paraId="6486B7F2" w14:textId="77777777" w:rsidR="00DD670B" w:rsidRDefault="00DD6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4DEF10C3"/>
    <w:multiLevelType w:val="hybridMultilevel"/>
    <w:tmpl w:val="9B4AE90E"/>
    <w:lvl w:ilvl="0" w:tplc="64627290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567" w:hanging="360"/>
      </w:pPr>
    </w:lvl>
    <w:lvl w:ilvl="2" w:tplc="0418001B" w:tentative="1">
      <w:start w:val="1"/>
      <w:numFmt w:val="lowerRoman"/>
      <w:lvlText w:val="%3."/>
      <w:lvlJc w:val="right"/>
      <w:pPr>
        <w:ind w:left="4287" w:hanging="180"/>
      </w:pPr>
    </w:lvl>
    <w:lvl w:ilvl="3" w:tplc="0418000F" w:tentative="1">
      <w:start w:val="1"/>
      <w:numFmt w:val="decimal"/>
      <w:lvlText w:val="%4."/>
      <w:lvlJc w:val="left"/>
      <w:pPr>
        <w:ind w:left="5007" w:hanging="360"/>
      </w:pPr>
    </w:lvl>
    <w:lvl w:ilvl="4" w:tplc="04180019" w:tentative="1">
      <w:start w:val="1"/>
      <w:numFmt w:val="lowerLetter"/>
      <w:lvlText w:val="%5."/>
      <w:lvlJc w:val="left"/>
      <w:pPr>
        <w:ind w:left="5727" w:hanging="360"/>
      </w:pPr>
    </w:lvl>
    <w:lvl w:ilvl="5" w:tplc="0418001B" w:tentative="1">
      <w:start w:val="1"/>
      <w:numFmt w:val="lowerRoman"/>
      <w:lvlText w:val="%6."/>
      <w:lvlJc w:val="right"/>
      <w:pPr>
        <w:ind w:left="6447" w:hanging="180"/>
      </w:pPr>
    </w:lvl>
    <w:lvl w:ilvl="6" w:tplc="0418000F" w:tentative="1">
      <w:start w:val="1"/>
      <w:numFmt w:val="decimal"/>
      <w:lvlText w:val="%7."/>
      <w:lvlJc w:val="left"/>
      <w:pPr>
        <w:ind w:left="7167" w:hanging="360"/>
      </w:pPr>
    </w:lvl>
    <w:lvl w:ilvl="7" w:tplc="04180019" w:tentative="1">
      <w:start w:val="1"/>
      <w:numFmt w:val="lowerLetter"/>
      <w:lvlText w:val="%8."/>
      <w:lvlJc w:val="left"/>
      <w:pPr>
        <w:ind w:left="7887" w:hanging="360"/>
      </w:pPr>
    </w:lvl>
    <w:lvl w:ilvl="8" w:tplc="0418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878274167">
    <w:abstractNumId w:val="0"/>
  </w:num>
  <w:num w:numId="2" w16cid:durableId="1925993741">
    <w:abstractNumId w:val="5"/>
  </w:num>
  <w:num w:numId="3" w16cid:durableId="2025204086">
    <w:abstractNumId w:val="4"/>
  </w:num>
  <w:num w:numId="4" w16cid:durableId="1658531959">
    <w:abstractNumId w:val="1"/>
  </w:num>
  <w:num w:numId="5" w16cid:durableId="1544512716">
    <w:abstractNumId w:val="2"/>
  </w:num>
  <w:num w:numId="6" w16cid:durableId="1737586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58"/>
    <w:rsid w:val="0001460F"/>
    <w:rsid w:val="000711CC"/>
    <w:rsid w:val="00077095"/>
    <w:rsid w:val="00082597"/>
    <w:rsid w:val="000922D8"/>
    <w:rsid w:val="000F75FD"/>
    <w:rsid w:val="0011339D"/>
    <w:rsid w:val="00114ADC"/>
    <w:rsid w:val="00120E44"/>
    <w:rsid w:val="00132CA2"/>
    <w:rsid w:val="00150513"/>
    <w:rsid w:val="00155D7B"/>
    <w:rsid w:val="001776A8"/>
    <w:rsid w:val="00194D07"/>
    <w:rsid w:val="00204491"/>
    <w:rsid w:val="0022495F"/>
    <w:rsid w:val="00252013"/>
    <w:rsid w:val="002623F8"/>
    <w:rsid w:val="00265C40"/>
    <w:rsid w:val="002B52B0"/>
    <w:rsid w:val="002D5868"/>
    <w:rsid w:val="0031276E"/>
    <w:rsid w:val="003B2C2D"/>
    <w:rsid w:val="003B39CD"/>
    <w:rsid w:val="003B70B0"/>
    <w:rsid w:val="003F1434"/>
    <w:rsid w:val="00425364"/>
    <w:rsid w:val="00457D4A"/>
    <w:rsid w:val="00474ACF"/>
    <w:rsid w:val="004A0E9B"/>
    <w:rsid w:val="004C123E"/>
    <w:rsid w:val="004C6BBB"/>
    <w:rsid w:val="004C758D"/>
    <w:rsid w:val="004F792E"/>
    <w:rsid w:val="00507B48"/>
    <w:rsid w:val="00547A92"/>
    <w:rsid w:val="00557362"/>
    <w:rsid w:val="00560AA1"/>
    <w:rsid w:val="0057192B"/>
    <w:rsid w:val="00576C1E"/>
    <w:rsid w:val="005C0E9F"/>
    <w:rsid w:val="005E046E"/>
    <w:rsid w:val="005E50E0"/>
    <w:rsid w:val="00616C9E"/>
    <w:rsid w:val="00636B06"/>
    <w:rsid w:val="00650E00"/>
    <w:rsid w:val="006A7A81"/>
    <w:rsid w:val="006E119A"/>
    <w:rsid w:val="00764F40"/>
    <w:rsid w:val="00773383"/>
    <w:rsid w:val="0077448C"/>
    <w:rsid w:val="00791388"/>
    <w:rsid w:val="007E7848"/>
    <w:rsid w:val="007F15D5"/>
    <w:rsid w:val="007F752D"/>
    <w:rsid w:val="00804AA3"/>
    <w:rsid w:val="00822D9A"/>
    <w:rsid w:val="00851FBC"/>
    <w:rsid w:val="0086016D"/>
    <w:rsid w:val="0089633E"/>
    <w:rsid w:val="008A3BFB"/>
    <w:rsid w:val="00900793"/>
    <w:rsid w:val="0090760B"/>
    <w:rsid w:val="009C0858"/>
    <w:rsid w:val="009E53AA"/>
    <w:rsid w:val="00A260BD"/>
    <w:rsid w:val="00A557DC"/>
    <w:rsid w:val="00A56BFF"/>
    <w:rsid w:val="00AD5C1F"/>
    <w:rsid w:val="00AF7F43"/>
    <w:rsid w:val="00B47AA4"/>
    <w:rsid w:val="00B60DDC"/>
    <w:rsid w:val="00B80296"/>
    <w:rsid w:val="00BB5AB3"/>
    <w:rsid w:val="00BE3AC5"/>
    <w:rsid w:val="00BF7F7F"/>
    <w:rsid w:val="00C62FBD"/>
    <w:rsid w:val="00C97790"/>
    <w:rsid w:val="00CE78DD"/>
    <w:rsid w:val="00D04456"/>
    <w:rsid w:val="00D324AE"/>
    <w:rsid w:val="00D70E48"/>
    <w:rsid w:val="00DD670B"/>
    <w:rsid w:val="00DF4D1C"/>
    <w:rsid w:val="00E81181"/>
    <w:rsid w:val="00EA2BD7"/>
    <w:rsid w:val="00EC3815"/>
    <w:rsid w:val="00EE5986"/>
    <w:rsid w:val="00F10D3E"/>
    <w:rsid w:val="00F72819"/>
    <w:rsid w:val="00FA054B"/>
    <w:rsid w:val="00FA4E8C"/>
    <w:rsid w:val="00FA5592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8FAB"/>
  <w15:chartTrackingRefBased/>
  <w15:docId w15:val="{CE06863D-6B7C-45A3-9756-F787FAD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58"/>
    <w:pPr>
      <w:suppressAutoHyphens/>
      <w:spacing w:after="200" w:line="276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C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85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C0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858"/>
    <w:rPr>
      <w:rFonts w:ascii="Arial" w:eastAsia="Calibri" w:hAnsi="Arial" w:cs="Arial"/>
      <w:kern w:val="0"/>
      <w:lang w:eastAsia="zh-CN"/>
      <w14:ligatures w14:val="none"/>
    </w:rPr>
  </w:style>
  <w:style w:type="character" w:customStyle="1" w:styleId="l5def2">
    <w:name w:val="l5def2"/>
    <w:rsid w:val="009C0858"/>
    <w:rPr>
      <w:rFonts w:ascii="Arial" w:hAnsi="Arial" w:cs="Arial" w:hint="default"/>
      <w:color w:val="000000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C0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858"/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CE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90"/>
    <w:rPr>
      <w:rFonts w:ascii="Segoe UI" w:eastAsia="Calibri" w:hAnsi="Segoe UI" w:cs="Segoe UI"/>
      <w:kern w:val="0"/>
      <w:sz w:val="18"/>
      <w:szCs w:val="18"/>
      <w:lang w:eastAsia="zh-CN"/>
      <w14:ligatures w14:val="none"/>
    </w:rPr>
  </w:style>
  <w:style w:type="paragraph" w:styleId="Revision">
    <w:name w:val="Revision"/>
    <w:hidden/>
    <w:uiPriority w:val="99"/>
    <w:semiHidden/>
    <w:rsid w:val="00636B06"/>
    <w:pPr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NoSpacing">
    <w:name w:val="No Spacing"/>
    <w:uiPriority w:val="1"/>
    <w:qFormat/>
    <w:rsid w:val="004F792E"/>
    <w:pPr>
      <w:suppressAutoHyphens/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592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DRĂGHICI</dc:creator>
  <cp:keywords/>
  <dc:description/>
  <cp:lastModifiedBy>Owner</cp:lastModifiedBy>
  <cp:revision>8</cp:revision>
  <cp:lastPrinted>2024-12-09T10:27:00Z</cp:lastPrinted>
  <dcterms:created xsi:type="dcterms:W3CDTF">2024-12-09T09:46:00Z</dcterms:created>
  <dcterms:modified xsi:type="dcterms:W3CDTF">2024-12-09T10:27:00Z</dcterms:modified>
</cp:coreProperties>
</file>