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1F365FB0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 w:rsidR="00553316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14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.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03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2A08E3DC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1B07B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-</w:t>
                            </w:r>
                            <w:r w:rsidR="00FA4E8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na</w:t>
                            </w:r>
                            <w:r w:rsidR="0090760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553316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RUSU GHEORGHINA ALINA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1F365FB0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 w:rsidR="00553316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14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 xml:space="preserve"> .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03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2A08E3DC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1B07B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-</w:t>
                      </w:r>
                      <w:r w:rsidR="00FA4E8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na</w:t>
                      </w:r>
                      <w:r w:rsidR="0090760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553316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RUSU GHEORGHINA ALINA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2F5B3A9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</w:t>
      </w:r>
      <w:r w:rsidR="00D90C18">
        <w:rPr>
          <w:rFonts w:ascii="Times New Roman" w:hAnsi="Times New Roman" w:cs="Times New Roman"/>
        </w:rPr>
        <w:t>,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452EBD93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553316">
        <w:rPr>
          <w:rFonts w:ascii="Times New Roman" w:eastAsia="Times New Roman" w:hAnsi="Times New Roman" w:cs="Times New Roman"/>
          <w:lang w:eastAsia="ro-RO"/>
        </w:rPr>
        <w:t>755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D90C18">
        <w:rPr>
          <w:rFonts w:ascii="Times New Roman" w:eastAsia="Times New Roman" w:hAnsi="Times New Roman" w:cs="Times New Roman"/>
          <w:lang w:eastAsia="ro-RO"/>
        </w:rPr>
        <w:t>19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02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CD2111">
        <w:rPr>
          <w:rFonts w:ascii="Times New Roman" w:eastAsia="Times New Roman" w:hAnsi="Times New Roman" w:cs="Times New Roman"/>
          <w:lang w:eastAsia="ro-RO"/>
        </w:rPr>
        <w:t>-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na </w:t>
      </w:r>
      <w:r w:rsidR="00553316">
        <w:rPr>
          <w:rFonts w:ascii="Times New Roman" w:eastAsia="Times New Roman" w:hAnsi="Times New Roman" w:cs="Times New Roman"/>
          <w:lang w:eastAsia="ro-RO"/>
        </w:rPr>
        <w:t>RUSU GHEORGHINA ALINA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1A8CC438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D90C18">
        <w:rPr>
          <w:rFonts w:ascii="Times New Roman" w:eastAsia="Times New Roman" w:hAnsi="Times New Roman" w:cs="Times New Roman"/>
          <w:lang w:eastAsia="ro-RO"/>
        </w:rPr>
        <w:t>75</w:t>
      </w:r>
      <w:r w:rsidR="00553316">
        <w:rPr>
          <w:rFonts w:ascii="Times New Roman" w:eastAsia="Times New Roman" w:hAnsi="Times New Roman" w:cs="Times New Roman"/>
          <w:lang w:eastAsia="ro-RO"/>
        </w:rPr>
        <w:t>5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D90C18">
        <w:rPr>
          <w:rFonts w:ascii="Times New Roman" w:eastAsia="Times New Roman" w:hAnsi="Times New Roman" w:cs="Times New Roman"/>
          <w:lang w:eastAsia="ro-RO"/>
        </w:rPr>
        <w:t>19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553316">
        <w:rPr>
          <w:rFonts w:ascii="Times New Roman" w:eastAsia="Times New Roman" w:hAnsi="Times New Roman" w:cs="Times New Roman"/>
          <w:lang w:eastAsia="ro-RO"/>
        </w:rPr>
        <w:t>2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amna </w:t>
      </w:r>
      <w:r w:rsidR="00553316">
        <w:rPr>
          <w:rFonts w:ascii="Times New Roman" w:eastAsia="Times New Roman" w:hAnsi="Times New Roman" w:cs="Times New Roman"/>
          <w:lang w:eastAsia="ro-RO"/>
        </w:rPr>
        <w:t>RUSU GHEORGHINA ALINA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90760B">
        <w:rPr>
          <w:rFonts w:ascii="Times New Roman" w:eastAsia="Times New Roman" w:hAnsi="Times New Roman" w:cs="Times New Roman"/>
          <w:lang w:eastAsia="ro-RO"/>
        </w:rPr>
        <w:t>2</w:t>
      </w:r>
      <w:r w:rsidR="00553316">
        <w:rPr>
          <w:rFonts w:ascii="Times New Roman" w:eastAsia="Times New Roman" w:hAnsi="Times New Roman" w:cs="Times New Roman"/>
          <w:lang w:eastAsia="ro-RO"/>
        </w:rPr>
        <w:t>830802021422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sat </w:t>
      </w:r>
      <w:r w:rsidR="00D90C18">
        <w:rPr>
          <w:rFonts w:ascii="Times New Roman" w:eastAsia="Times New Roman" w:hAnsi="Times New Roman" w:cs="Times New Roman"/>
          <w:lang w:eastAsia="ro-RO"/>
        </w:rPr>
        <w:t>CHIER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62589C">
        <w:rPr>
          <w:rFonts w:ascii="Times New Roman" w:eastAsia="Times New Roman" w:hAnsi="Times New Roman" w:cs="Times New Roman"/>
          <w:lang w:eastAsia="ro-RO"/>
        </w:rPr>
        <w:t>152</w:t>
      </w:r>
      <w:r w:rsidR="001B07B0">
        <w:rPr>
          <w:rFonts w:ascii="Times New Roman" w:eastAsia="Times New Roman" w:hAnsi="Times New Roman" w:cs="Times New Roman"/>
          <w:lang w:eastAsia="ro-RO"/>
        </w:rPr>
        <w:t>, comuna Târnova, județul Arad.</w:t>
      </w:r>
    </w:p>
    <w:p w14:paraId="53F6B8F0" w14:textId="1D0F361B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62589C">
        <w:rPr>
          <w:rFonts w:ascii="Times New Roman" w:eastAsia="Times New Roman" w:hAnsi="Times New Roman" w:cs="Times New Roman"/>
          <w:lang w:eastAsia="ro-RO"/>
        </w:rPr>
        <w:t>893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62589C">
        <w:rPr>
          <w:rFonts w:ascii="Times New Roman" w:eastAsia="Times New Roman" w:hAnsi="Times New Roman" w:cs="Times New Roman"/>
          <w:lang w:eastAsia="ro-RO"/>
        </w:rPr>
        <w:t>3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62589C">
        <w:rPr>
          <w:rFonts w:ascii="Times New Roman" w:eastAsia="Times New Roman" w:hAnsi="Times New Roman" w:cs="Times New Roman"/>
          <w:lang w:eastAsia="ro-RO"/>
        </w:rPr>
        <w:t>e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41405C66" w14:textId="3DEE4F97" w:rsidR="00B60DDC" w:rsidRDefault="00B60DDC" w:rsidP="001B07B0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62589C">
        <w:rPr>
          <w:rFonts w:ascii="Times New Roman" w:eastAsia="Times New Roman" w:hAnsi="Times New Roman" w:cs="Times New Roman"/>
          <w:lang w:eastAsia="ro-RO"/>
        </w:rPr>
        <w:t>732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lei/lună</w:t>
      </w:r>
    </w:p>
    <w:p w14:paraId="3BE95F19" w14:textId="5E14C448" w:rsidR="0062589C" w:rsidRPr="00B60DDC" w:rsidRDefault="0062589C" w:rsidP="001B07B0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ajutor pt familia cu cpii, in cuantum de 161lei/luna</w:t>
      </w:r>
    </w:p>
    <w:p w14:paraId="0BBAC8D4" w14:textId="79A3DC9A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D90C18">
        <w:rPr>
          <w:rFonts w:ascii="Times New Roman" w:eastAsia="Times New Roman" w:hAnsi="Times New Roman" w:cs="Times New Roman"/>
          <w:lang w:eastAsia="ro-RO"/>
        </w:rPr>
        <w:t>03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5926A5FF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62589C">
        <w:rPr>
          <w:rFonts w:ascii="Times New Roman" w:hAnsi="Times New Roman" w:cs="Times New Roman"/>
        </w:rPr>
        <w:t>29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00D6" w14:textId="77777777" w:rsidR="00F06E6F" w:rsidRDefault="00F06E6F">
      <w:pPr>
        <w:spacing w:after="0" w:line="240" w:lineRule="auto"/>
      </w:pPr>
      <w:r>
        <w:separator/>
      </w:r>
    </w:p>
  </w:endnote>
  <w:endnote w:type="continuationSeparator" w:id="0">
    <w:p w14:paraId="0F894789" w14:textId="77777777" w:rsidR="00F06E6F" w:rsidRDefault="00F0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86B5" w14:textId="77777777" w:rsidR="00F06E6F" w:rsidRDefault="00F06E6F">
      <w:pPr>
        <w:spacing w:after="0" w:line="240" w:lineRule="auto"/>
      </w:pPr>
      <w:r>
        <w:separator/>
      </w:r>
    </w:p>
  </w:footnote>
  <w:footnote w:type="continuationSeparator" w:id="0">
    <w:p w14:paraId="67A81B8A" w14:textId="77777777" w:rsidR="00F06E6F" w:rsidRDefault="00F0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339D"/>
    <w:rsid w:val="00114ADC"/>
    <w:rsid w:val="00132CA2"/>
    <w:rsid w:val="00143523"/>
    <w:rsid w:val="00150513"/>
    <w:rsid w:val="00155D7B"/>
    <w:rsid w:val="001776A8"/>
    <w:rsid w:val="001B07B0"/>
    <w:rsid w:val="00204491"/>
    <w:rsid w:val="0022495F"/>
    <w:rsid w:val="002425F4"/>
    <w:rsid w:val="00245327"/>
    <w:rsid w:val="00252013"/>
    <w:rsid w:val="00265C40"/>
    <w:rsid w:val="002B52B0"/>
    <w:rsid w:val="002C477B"/>
    <w:rsid w:val="002D5868"/>
    <w:rsid w:val="0031276E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47A92"/>
    <w:rsid w:val="00553316"/>
    <w:rsid w:val="00557362"/>
    <w:rsid w:val="00560AA1"/>
    <w:rsid w:val="0057192B"/>
    <w:rsid w:val="005C4F1D"/>
    <w:rsid w:val="005E046E"/>
    <w:rsid w:val="0061160D"/>
    <w:rsid w:val="00616C9E"/>
    <w:rsid w:val="0062589C"/>
    <w:rsid w:val="00636B06"/>
    <w:rsid w:val="00662E29"/>
    <w:rsid w:val="006A7A81"/>
    <w:rsid w:val="006C6427"/>
    <w:rsid w:val="006E119A"/>
    <w:rsid w:val="0073191D"/>
    <w:rsid w:val="00764F40"/>
    <w:rsid w:val="00773383"/>
    <w:rsid w:val="0077448C"/>
    <w:rsid w:val="007E7848"/>
    <w:rsid w:val="007F752D"/>
    <w:rsid w:val="00804AA3"/>
    <w:rsid w:val="00822D9A"/>
    <w:rsid w:val="00851FBC"/>
    <w:rsid w:val="0086016D"/>
    <w:rsid w:val="0089633E"/>
    <w:rsid w:val="008A1618"/>
    <w:rsid w:val="008A3BFB"/>
    <w:rsid w:val="00900793"/>
    <w:rsid w:val="0090760B"/>
    <w:rsid w:val="009761CB"/>
    <w:rsid w:val="009C0858"/>
    <w:rsid w:val="00A260BD"/>
    <w:rsid w:val="00A557DC"/>
    <w:rsid w:val="00A56BFF"/>
    <w:rsid w:val="00A7102E"/>
    <w:rsid w:val="00AD5C1F"/>
    <w:rsid w:val="00B47AA4"/>
    <w:rsid w:val="00B60DDC"/>
    <w:rsid w:val="00B80296"/>
    <w:rsid w:val="00BA10E6"/>
    <w:rsid w:val="00BF7F7F"/>
    <w:rsid w:val="00C62FBD"/>
    <w:rsid w:val="00C97790"/>
    <w:rsid w:val="00CD2111"/>
    <w:rsid w:val="00CE78DD"/>
    <w:rsid w:val="00D324AE"/>
    <w:rsid w:val="00D70E48"/>
    <w:rsid w:val="00D90C18"/>
    <w:rsid w:val="00DB2F82"/>
    <w:rsid w:val="00DF4D1C"/>
    <w:rsid w:val="00E263BE"/>
    <w:rsid w:val="00E52983"/>
    <w:rsid w:val="00E7005E"/>
    <w:rsid w:val="00E81181"/>
    <w:rsid w:val="00EA2BD7"/>
    <w:rsid w:val="00EC29A9"/>
    <w:rsid w:val="00EC3815"/>
    <w:rsid w:val="00EE5986"/>
    <w:rsid w:val="00F06E6F"/>
    <w:rsid w:val="00F10D3E"/>
    <w:rsid w:val="00F72819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2</cp:revision>
  <cp:lastPrinted>2025-03-17T12:20:00Z</cp:lastPrinted>
  <dcterms:created xsi:type="dcterms:W3CDTF">2025-03-17T12:33:00Z</dcterms:created>
  <dcterms:modified xsi:type="dcterms:W3CDTF">2025-03-17T12:33:00Z</dcterms:modified>
</cp:coreProperties>
</file>