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39B1C7E2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34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14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.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03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19AAA275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1B07B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</w:t>
                            </w:r>
                            <w:r w:rsidR="00FA4E8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</w:t>
                            </w:r>
                            <w:r w:rsidR="0090760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D90C1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DUDAU SILVIA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39B1C7E2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34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14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.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03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19AAA275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1B07B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</w:t>
                      </w:r>
                      <w:r w:rsidR="00FA4E8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</w:t>
                      </w:r>
                      <w:r w:rsidR="0090760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D90C1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DUDAU SILVIA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2F5B3A9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</w:t>
      </w:r>
      <w:r w:rsidR="00D90C18">
        <w:rPr>
          <w:rFonts w:ascii="Times New Roman" w:hAnsi="Times New Roman" w:cs="Times New Roman"/>
        </w:rPr>
        <w:t>,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797A040C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D90C18">
        <w:rPr>
          <w:rFonts w:ascii="Times New Roman" w:eastAsia="Times New Roman" w:hAnsi="Times New Roman" w:cs="Times New Roman"/>
          <w:lang w:eastAsia="ro-RO"/>
        </w:rPr>
        <w:t>752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D90C18">
        <w:rPr>
          <w:rFonts w:ascii="Times New Roman" w:eastAsia="Times New Roman" w:hAnsi="Times New Roman" w:cs="Times New Roman"/>
          <w:lang w:eastAsia="ro-RO"/>
        </w:rPr>
        <w:t>19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02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CD2111">
        <w:rPr>
          <w:rFonts w:ascii="Times New Roman" w:eastAsia="Times New Roman" w:hAnsi="Times New Roman" w:cs="Times New Roman"/>
          <w:lang w:eastAsia="ro-RO"/>
        </w:rPr>
        <w:t>-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na </w:t>
      </w:r>
      <w:r w:rsidR="00D90C18">
        <w:rPr>
          <w:rFonts w:ascii="Times New Roman" w:eastAsia="Times New Roman" w:hAnsi="Times New Roman" w:cs="Times New Roman"/>
          <w:lang w:eastAsia="ro-RO"/>
        </w:rPr>
        <w:t>DUDAU SILVIA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259099D3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D90C18">
        <w:rPr>
          <w:rFonts w:ascii="Times New Roman" w:eastAsia="Times New Roman" w:hAnsi="Times New Roman" w:cs="Times New Roman"/>
          <w:lang w:eastAsia="ro-RO"/>
        </w:rPr>
        <w:t>752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D90C18">
        <w:rPr>
          <w:rFonts w:ascii="Times New Roman" w:eastAsia="Times New Roman" w:hAnsi="Times New Roman" w:cs="Times New Roman"/>
          <w:lang w:eastAsia="ro-RO"/>
        </w:rPr>
        <w:t>19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6D7AE0">
        <w:rPr>
          <w:rFonts w:ascii="Times New Roman" w:eastAsia="Times New Roman" w:hAnsi="Times New Roman" w:cs="Times New Roman"/>
          <w:lang w:eastAsia="ro-RO"/>
        </w:rPr>
        <w:t>2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amna </w:t>
      </w:r>
      <w:r w:rsidR="00D90C18">
        <w:rPr>
          <w:rFonts w:ascii="Times New Roman" w:eastAsia="Times New Roman" w:hAnsi="Times New Roman" w:cs="Times New Roman"/>
          <w:lang w:eastAsia="ro-RO"/>
        </w:rPr>
        <w:t>DUDAU SILVIA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90760B">
        <w:rPr>
          <w:rFonts w:ascii="Times New Roman" w:eastAsia="Times New Roman" w:hAnsi="Times New Roman" w:cs="Times New Roman"/>
          <w:lang w:eastAsia="ro-RO"/>
        </w:rPr>
        <w:t>2</w:t>
      </w:r>
      <w:r w:rsidR="00D90C18">
        <w:rPr>
          <w:rFonts w:ascii="Times New Roman" w:eastAsia="Times New Roman" w:hAnsi="Times New Roman" w:cs="Times New Roman"/>
          <w:lang w:eastAsia="ro-RO"/>
        </w:rPr>
        <w:t>641021022809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D90C18">
        <w:rPr>
          <w:rFonts w:ascii="Times New Roman" w:eastAsia="Times New Roman" w:hAnsi="Times New Roman" w:cs="Times New Roman"/>
          <w:lang w:eastAsia="ro-RO"/>
        </w:rPr>
        <w:t>CHIER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D90C18">
        <w:rPr>
          <w:rFonts w:ascii="Times New Roman" w:eastAsia="Times New Roman" w:hAnsi="Times New Roman" w:cs="Times New Roman"/>
          <w:lang w:eastAsia="ro-RO"/>
        </w:rPr>
        <w:t>273</w:t>
      </w:r>
      <w:r w:rsidR="001B07B0">
        <w:rPr>
          <w:rFonts w:ascii="Times New Roman" w:eastAsia="Times New Roman" w:hAnsi="Times New Roman" w:cs="Times New Roman"/>
          <w:lang w:eastAsia="ro-RO"/>
        </w:rPr>
        <w:t>, comuna Târnova, județul Arad.</w:t>
      </w:r>
    </w:p>
    <w:p w14:paraId="53F6B8F0" w14:textId="68E3DB77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D90C18">
        <w:rPr>
          <w:rFonts w:ascii="Times New Roman" w:eastAsia="Times New Roman" w:hAnsi="Times New Roman" w:cs="Times New Roman"/>
          <w:lang w:eastAsia="ro-RO"/>
        </w:rPr>
        <w:t>366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D90C18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D90C18">
        <w:rPr>
          <w:rFonts w:ascii="Times New Roman" w:eastAsia="Times New Roman" w:hAnsi="Times New Roman" w:cs="Times New Roman"/>
          <w:lang w:eastAsia="ro-RO"/>
        </w:rPr>
        <w:t>ă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41405C66" w14:textId="293E9530" w:rsidR="00B60DDC" w:rsidRPr="00B60DDC" w:rsidRDefault="00B60DDC" w:rsidP="001B07B0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D90C18">
        <w:rPr>
          <w:rFonts w:ascii="Times New Roman" w:eastAsia="Times New Roman" w:hAnsi="Times New Roman" w:cs="Times New Roman"/>
          <w:lang w:eastAsia="ro-RO"/>
        </w:rPr>
        <w:t>366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lei/lună</w:t>
      </w:r>
    </w:p>
    <w:p w14:paraId="0BBAC8D4" w14:textId="79A3DC9A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D90C18">
        <w:rPr>
          <w:rFonts w:ascii="Times New Roman" w:eastAsia="Times New Roman" w:hAnsi="Times New Roman" w:cs="Times New Roman"/>
          <w:lang w:eastAsia="ro-RO"/>
        </w:rPr>
        <w:t>03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11231C8F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E7005E">
        <w:rPr>
          <w:rFonts w:ascii="Times New Roman" w:hAnsi="Times New Roman" w:cs="Times New Roman"/>
        </w:rPr>
        <w:t>14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BE43" w14:textId="77777777" w:rsidR="00294C81" w:rsidRDefault="00294C81">
      <w:pPr>
        <w:spacing w:after="0" w:line="240" w:lineRule="auto"/>
      </w:pPr>
      <w:r>
        <w:separator/>
      </w:r>
    </w:p>
  </w:endnote>
  <w:endnote w:type="continuationSeparator" w:id="0">
    <w:p w14:paraId="2E732F97" w14:textId="77777777" w:rsidR="00294C81" w:rsidRDefault="0029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0E2F" w14:textId="77777777" w:rsidR="00294C81" w:rsidRDefault="00294C81">
      <w:pPr>
        <w:spacing w:after="0" w:line="240" w:lineRule="auto"/>
      </w:pPr>
      <w:r>
        <w:separator/>
      </w:r>
    </w:p>
  </w:footnote>
  <w:footnote w:type="continuationSeparator" w:id="0">
    <w:p w14:paraId="3F48D5CA" w14:textId="77777777" w:rsidR="00294C81" w:rsidRDefault="00294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32CA2"/>
    <w:rsid w:val="00143523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94C81"/>
    <w:rsid w:val="002B52B0"/>
    <w:rsid w:val="002C477B"/>
    <w:rsid w:val="002D5868"/>
    <w:rsid w:val="0031276E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37FAC"/>
    <w:rsid w:val="00547A92"/>
    <w:rsid w:val="00557362"/>
    <w:rsid w:val="00560AA1"/>
    <w:rsid w:val="0057192B"/>
    <w:rsid w:val="005C4F1D"/>
    <w:rsid w:val="005E046E"/>
    <w:rsid w:val="0061160D"/>
    <w:rsid w:val="00616C9E"/>
    <w:rsid w:val="00636B06"/>
    <w:rsid w:val="00662E29"/>
    <w:rsid w:val="006A7A81"/>
    <w:rsid w:val="006C6427"/>
    <w:rsid w:val="006D7AE0"/>
    <w:rsid w:val="006E119A"/>
    <w:rsid w:val="0073191D"/>
    <w:rsid w:val="00764F40"/>
    <w:rsid w:val="00773383"/>
    <w:rsid w:val="0077448C"/>
    <w:rsid w:val="007E7848"/>
    <w:rsid w:val="007F752D"/>
    <w:rsid w:val="00804AA3"/>
    <w:rsid w:val="00822D9A"/>
    <w:rsid w:val="00851FBC"/>
    <w:rsid w:val="0086016D"/>
    <w:rsid w:val="0089633E"/>
    <w:rsid w:val="008A1618"/>
    <w:rsid w:val="008A3BFB"/>
    <w:rsid w:val="00900793"/>
    <w:rsid w:val="0090760B"/>
    <w:rsid w:val="00975FAD"/>
    <w:rsid w:val="009761CB"/>
    <w:rsid w:val="009C0858"/>
    <w:rsid w:val="00A260BD"/>
    <w:rsid w:val="00A557DC"/>
    <w:rsid w:val="00A56BFF"/>
    <w:rsid w:val="00A7102E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70E48"/>
    <w:rsid w:val="00D90C18"/>
    <w:rsid w:val="00DB2F82"/>
    <w:rsid w:val="00DF4D1C"/>
    <w:rsid w:val="00E263BE"/>
    <w:rsid w:val="00E52983"/>
    <w:rsid w:val="00E7005E"/>
    <w:rsid w:val="00E81181"/>
    <w:rsid w:val="00EA2BD7"/>
    <w:rsid w:val="00EC29A9"/>
    <w:rsid w:val="00EC3815"/>
    <w:rsid w:val="00EE5986"/>
    <w:rsid w:val="00F10D3E"/>
    <w:rsid w:val="00F72819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3</cp:revision>
  <cp:lastPrinted>2024-12-09T10:26:00Z</cp:lastPrinted>
  <dcterms:created xsi:type="dcterms:W3CDTF">2025-03-17T12:20:00Z</dcterms:created>
  <dcterms:modified xsi:type="dcterms:W3CDTF">2025-03-17T12:46:00Z</dcterms:modified>
</cp:coreProperties>
</file>