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0A83945A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28416E0C" w14:textId="451CEF04" w:rsidR="004F792E" w:rsidRPr="004F792E" w:rsidRDefault="00764F40" w:rsidP="004F792E">
      <w:pPr>
        <w:pStyle w:val="NoSpacing"/>
        <w:rPr>
          <w:rFonts w:ascii="Times New Roman" w:hAnsi="Times New Roman" w:cs="Times New Roman"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0B9FDD7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6574154" cy="524509"/>
                <wp:effectExtent l="0" t="0" r="17780" b="28575"/>
                <wp:wrapNone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154" cy="524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68F39B50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DISPOZIȚIA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57192B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 w:rsidR="0072628F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din </w:t>
                            </w:r>
                            <w:r w:rsidR="00204491">
                              <w:rPr>
                                <w:rFonts w:ascii="Times New Roman" w:hAnsi="Times New Roman" w:cs="Times New Roman"/>
                                <w:b/>
                              </w:rPr>
                              <w:t>31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.01.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34A901A3" w14:textId="7ECF2389" w:rsidR="009C0858" w:rsidRPr="0072628F" w:rsidRDefault="0072628F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628F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respingerea cererii de acordare a venitului minim de incluziune pentru</w:t>
                            </w:r>
                            <w:r w:rsidR="00FC4825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d-na </w:t>
                            </w:r>
                            <w:r w:rsidR="00FC4825" w:rsidRPr="00FC482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ro-RO"/>
                              </w:rPr>
                              <w:t>Mica Estera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466.45pt;margin-top:14.15pt;width:517.65pt;height:41.3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" strokecolor="white">
                <v:textbox>
                  <w:txbxContent>
                    <w:p w14:paraId="32AEC1EA" w14:textId="68F39B50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DISPOZIȚIA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57192B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 w:rsidR="0072628F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 din </w:t>
                      </w:r>
                      <w:r w:rsidR="00204491">
                        <w:rPr>
                          <w:rFonts w:ascii="Times New Roman" w:hAnsi="Times New Roman" w:cs="Times New Roman"/>
                          <w:b/>
                        </w:rPr>
                        <w:t>31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.01.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34A901A3" w14:textId="7ECF2389" w:rsidR="009C0858" w:rsidRPr="0072628F" w:rsidRDefault="0072628F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2628F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respingerea cererii de acordare a venitului minim de incluziune pentru</w:t>
                      </w:r>
                      <w:r w:rsidR="00FC4825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d-na </w:t>
                      </w:r>
                      <w:r w:rsidR="00FC4825" w:rsidRPr="00FC482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ro-RO"/>
                        </w:rPr>
                        <w:t>Mica Estera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70AE7" w14:textId="277EC374" w:rsidR="009C0858" w:rsidRPr="004F792E" w:rsidRDefault="009C0858" w:rsidP="009C0858">
      <w:pPr>
        <w:ind w:firstLine="567"/>
        <w:jc w:val="both"/>
        <w:rPr>
          <w:rFonts w:ascii="Times New Roman" w:hAnsi="Times New Roman" w:cs="Times New Roman"/>
          <w:lang w:eastAsia="ro-RO"/>
        </w:rPr>
      </w:pPr>
    </w:p>
    <w:p w14:paraId="13AC4FBA" w14:textId="77777777" w:rsidR="004F792E" w:rsidRPr="003F1434" w:rsidRDefault="004F792E" w:rsidP="004F7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02D60A62" w14:textId="77777777" w:rsidR="0057192B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</w:t>
      </w:r>
    </w:p>
    <w:p w14:paraId="0EA56A3A" w14:textId="4F509BA4" w:rsidR="009C0858" w:rsidRPr="003F1434" w:rsidRDefault="0057192B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</w:t>
      </w:r>
      <w:r w:rsidR="00D70E48">
        <w:rPr>
          <w:rFonts w:ascii="Times New Roman" w:hAnsi="Times New Roman" w:cs="Times New Roman"/>
          <w:lang w:eastAsia="ro-RO"/>
        </w:rPr>
        <w:t>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6258C7AE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Legea nr. 287/2009 privind Codul civil, republicată, cu modificările </w:t>
      </w:r>
      <w:r w:rsidR="00636B06" w:rsidRPr="003F1434">
        <w:rPr>
          <w:rFonts w:ascii="Times New Roman" w:eastAsia="Times New Roman" w:hAnsi="Times New Roman" w:cs="Times New Roman"/>
          <w:lang w:eastAsia="ro-RO"/>
        </w:rPr>
        <w:t xml:space="preserve">și completările </w:t>
      </w:r>
      <w:r w:rsidRPr="003F1434">
        <w:rPr>
          <w:rFonts w:ascii="Times New Roman" w:eastAsia="Times New Roman" w:hAnsi="Times New Roman" w:cs="Times New Roman"/>
          <w:lang w:eastAsia="ro-RO"/>
        </w:rPr>
        <w:t>ulterioare</w:t>
      </w:r>
      <w:r w:rsidRPr="003F1434">
        <w:rPr>
          <w:rFonts w:ascii="Times New Roman" w:hAnsi="Times New Roman" w:cs="Times New Roman"/>
        </w:rPr>
        <w:t>;</w:t>
      </w:r>
    </w:p>
    <w:p w14:paraId="7CB86E82" w14:textId="5C7A11D9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3859A26B" w14:textId="04C9CFEA" w:rsidR="009C0858" w:rsidRPr="00D70E48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B47AA4">
        <w:rPr>
          <w:rFonts w:ascii="Times New Roman" w:eastAsia="Times New Roman" w:hAnsi="Times New Roman" w:cs="Times New Roman"/>
          <w:lang w:eastAsia="ro-RO"/>
        </w:rPr>
        <w:t>art. 80 – 8</w:t>
      </w:r>
      <w:r w:rsidR="00B47AA4">
        <w:rPr>
          <w:rFonts w:ascii="Times New Roman" w:eastAsia="Times New Roman" w:hAnsi="Times New Roman" w:cs="Times New Roman"/>
          <w:lang w:eastAsia="ro-RO"/>
        </w:rPr>
        <w:t>1</w:t>
      </w:r>
      <w:r w:rsidRPr="00B47AA4">
        <w:rPr>
          <w:rFonts w:ascii="Times New Roman" w:eastAsia="Times New Roman" w:hAnsi="Times New Roman" w:cs="Times New Roman"/>
          <w:lang w:eastAsia="ro-RO"/>
        </w:rPr>
        <w:t xml:space="preserve"> din </w:t>
      </w:r>
      <w:r w:rsidRPr="00B47AA4">
        <w:rPr>
          <w:rFonts w:ascii="Times New Roman" w:eastAsia="Times New Roman" w:hAnsi="Times New Roman" w:cs="Times New Roman"/>
          <w:i/>
          <w:iCs/>
          <w:lang w:eastAsia="ro-RO"/>
        </w:rPr>
        <w:t>Legea nr. 24/2000 privind normele de tehnică legislativă pentru elaborarea actelor normative</w:t>
      </w:r>
      <w:r w:rsidRPr="00B47AA4">
        <w:rPr>
          <w:rFonts w:ascii="Times New Roman" w:eastAsia="Times New Roman" w:hAnsi="Times New Roman" w:cs="Times New Roman"/>
          <w:lang w:eastAsia="ro-RO"/>
        </w:rPr>
        <w:t xml:space="preserve">, republicată, cu modificările și completările ulterioare, </w:t>
      </w:r>
    </w:p>
    <w:p w14:paraId="71C4BBC0" w14:textId="57F7EF50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ile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ile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înregistrate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>a comunei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 solicită acordarea venitului minim de incluziune, precum și alte documente relevante, </w:t>
      </w:r>
    </w:p>
    <w:p w14:paraId="31FAC390" w14:textId="5BC5CA12" w:rsidR="009C0858" w:rsidRPr="0057192B" w:rsidRDefault="00764F40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8032F8">
        <w:rPr>
          <w:rFonts w:ascii="Times New Roman" w:hAnsi="Times New Roman" w:cs="Times New Roman"/>
          <w:b/>
          <w:bCs/>
        </w:rPr>
        <w:t xml:space="preserve">ORDONANȚĂ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primarul comunei Târnova, județul Arad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</w:p>
    <w:p w14:paraId="7C2D4B24" w14:textId="77777777" w:rsidR="009C0858" w:rsidRPr="003F1434" w:rsidRDefault="009C0858" w:rsidP="009C08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</w:p>
    <w:p w14:paraId="70A8B07E" w14:textId="75FCF994" w:rsidR="009C0858" w:rsidRPr="00764F40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1287BAE7" w14:textId="77777777" w:rsidR="009C0858" w:rsidRPr="003F1434" w:rsidRDefault="009C0858" w:rsidP="009C08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14:paraId="095AEF7E" w14:textId="0452F36F" w:rsidR="009C0858" w:rsidRPr="0072628F" w:rsidRDefault="00FC4825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End w:id="1"/>
      <w:r>
        <w:rPr>
          <w:rFonts w:ascii="Times New Roman" w:eastAsia="Times New Roman" w:hAnsi="Times New Roman" w:cs="Times New Roman"/>
          <w:b/>
          <w:lang w:eastAsia="ro-RO"/>
        </w:rPr>
        <w:t xml:space="preserve">   </w:t>
      </w:r>
      <w:bookmarkStart w:id="2" w:name="tree%252368"/>
      <w:r w:rsidR="009C0858"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9C0858"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bookmarkStart w:id="3" w:name="ref%2523A2"/>
      <w:bookmarkStart w:id="4" w:name="tree%252370"/>
      <w:bookmarkEnd w:id="2"/>
      <w:bookmarkEnd w:id="3"/>
      <w:r w:rsidR="0072628F" w:rsidRPr="0072628F">
        <w:rPr>
          <w:rFonts w:ascii="Times New Roman" w:eastAsia="Times New Roman" w:hAnsi="Times New Roman" w:cs="Times New Roman"/>
          <w:lang w:eastAsia="ro-RO"/>
        </w:rPr>
        <w:t>Se respinge cererea de acordarea a venitul minim de incluziune pentru doamna</w:t>
      </w:r>
      <w:r>
        <w:rPr>
          <w:rFonts w:ascii="Times New Roman" w:eastAsia="Times New Roman" w:hAnsi="Times New Roman" w:cs="Times New Roman"/>
          <w:lang w:eastAsia="ro-RO"/>
        </w:rPr>
        <w:t xml:space="preserve"> Mica Estera</w:t>
      </w:r>
      <w:r w:rsidR="0072628F" w:rsidRPr="0072628F">
        <w:rPr>
          <w:rFonts w:ascii="Times New Roman" w:eastAsia="Times New Roman" w:hAnsi="Times New Roman" w:cs="Times New Roman"/>
          <w:lang w:eastAsia="ro-RO"/>
        </w:rPr>
        <w:t>, CNP</w:t>
      </w:r>
      <w:r>
        <w:rPr>
          <w:rFonts w:ascii="Times New Roman" w:eastAsia="Times New Roman" w:hAnsi="Times New Roman" w:cs="Times New Roman"/>
          <w:lang w:eastAsia="ro-RO"/>
        </w:rPr>
        <w:t xml:space="preserve"> 2750312024660 </w:t>
      </w:r>
      <w:r w:rsidR="0072628F" w:rsidRPr="0072628F">
        <w:rPr>
          <w:rFonts w:ascii="Times New Roman" w:eastAsia="Times New Roman" w:hAnsi="Times New Roman" w:cs="Times New Roman"/>
          <w:lang w:eastAsia="ro-RO"/>
        </w:rPr>
        <w:t xml:space="preserve">în calitate de titular, cu domiciliul la adresa: </w:t>
      </w:r>
      <w:r>
        <w:rPr>
          <w:rFonts w:ascii="Times New Roman" w:eastAsia="Times New Roman" w:hAnsi="Times New Roman" w:cs="Times New Roman"/>
          <w:lang w:eastAsia="ro-RO"/>
        </w:rPr>
        <w:t>sat Agrișu Mare, nr. 19</w:t>
      </w:r>
      <w:r w:rsidR="001370F3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comuna Târnova, județul Arad, </w:t>
      </w:r>
      <w:r w:rsidR="0072628F" w:rsidRPr="0072628F">
        <w:rPr>
          <w:rFonts w:ascii="Times New Roman" w:eastAsia="Times New Roman" w:hAnsi="Times New Roman" w:cs="Times New Roman"/>
          <w:lang w:eastAsia="ro-RO"/>
        </w:rPr>
        <w:t xml:space="preserve">înregistrată la </w:t>
      </w:r>
      <w:r>
        <w:rPr>
          <w:rFonts w:ascii="Times New Roman" w:eastAsia="Times New Roman" w:hAnsi="Times New Roman" w:cs="Times New Roman"/>
          <w:lang w:eastAsia="ro-RO"/>
        </w:rPr>
        <w:t xml:space="preserve">Primăria comunei Târnova cu </w:t>
      </w:r>
      <w:r w:rsidR="0072628F" w:rsidRPr="0072628F">
        <w:rPr>
          <w:rFonts w:ascii="Times New Roman" w:eastAsia="Times New Roman" w:hAnsi="Times New Roman" w:cs="Times New Roman"/>
          <w:lang w:eastAsia="ro-RO"/>
        </w:rPr>
        <w:t xml:space="preserve">nr. </w:t>
      </w:r>
      <w:r>
        <w:rPr>
          <w:rFonts w:ascii="Times New Roman" w:eastAsia="Times New Roman" w:hAnsi="Times New Roman" w:cs="Times New Roman"/>
          <w:lang w:eastAsia="ro-RO"/>
        </w:rPr>
        <w:t>10988</w:t>
      </w:r>
      <w:r w:rsidR="0072628F" w:rsidRPr="0072628F">
        <w:rPr>
          <w:rFonts w:ascii="Times New Roman" w:eastAsia="Times New Roman" w:hAnsi="Times New Roman" w:cs="Times New Roman"/>
          <w:lang w:eastAsia="ro-RO"/>
        </w:rPr>
        <w:t xml:space="preserve"> din </w:t>
      </w:r>
      <w:r>
        <w:rPr>
          <w:rFonts w:ascii="Times New Roman" w:eastAsia="Times New Roman" w:hAnsi="Times New Roman" w:cs="Times New Roman"/>
          <w:lang w:eastAsia="ro-RO"/>
        </w:rPr>
        <w:t>21.12.2023.</w:t>
      </w:r>
    </w:p>
    <w:p w14:paraId="6F1C228E" w14:textId="2349E62F" w:rsidR="0072628F" w:rsidRPr="0072628F" w:rsidRDefault="00FC4825" w:rsidP="00FC48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ab/>
      </w:r>
      <w:r w:rsidR="009C0858" w:rsidRPr="0072628F">
        <w:rPr>
          <w:rFonts w:ascii="Times New Roman" w:eastAsia="Times New Roman" w:hAnsi="Times New Roman" w:cs="Times New Roman"/>
          <w:b/>
          <w:lang w:eastAsia="ro-RO"/>
        </w:rPr>
        <w:t>Art.2</w:t>
      </w:r>
      <w:bookmarkStart w:id="5" w:name="tree%252374"/>
      <w:bookmarkEnd w:id="4"/>
      <w:r w:rsidR="0072628F" w:rsidRPr="0072628F">
        <w:rPr>
          <w:rFonts w:ascii="Times New Roman" w:eastAsia="Times New Roman" w:hAnsi="Times New Roman" w:cs="Times New Roman"/>
          <w:bCs/>
          <w:lang w:eastAsia="ro-RO"/>
        </w:rPr>
        <w:t xml:space="preserve"> Motivul pentru care este respinsă cererea </w:t>
      </w:r>
      <w:r>
        <w:rPr>
          <w:rFonts w:ascii="Times New Roman" w:eastAsia="Times New Roman" w:hAnsi="Times New Roman" w:cs="Times New Roman"/>
          <w:lang w:eastAsia="ro-RO"/>
        </w:rPr>
        <w:t xml:space="preserve">cu </w:t>
      </w:r>
      <w:r w:rsidRPr="0072628F">
        <w:rPr>
          <w:rFonts w:ascii="Times New Roman" w:eastAsia="Times New Roman" w:hAnsi="Times New Roman" w:cs="Times New Roman"/>
          <w:lang w:eastAsia="ro-RO"/>
        </w:rPr>
        <w:t xml:space="preserve">nr. </w:t>
      </w:r>
      <w:r>
        <w:rPr>
          <w:rFonts w:ascii="Times New Roman" w:eastAsia="Times New Roman" w:hAnsi="Times New Roman" w:cs="Times New Roman"/>
          <w:lang w:eastAsia="ro-RO"/>
        </w:rPr>
        <w:t>10988</w:t>
      </w:r>
      <w:r w:rsidRPr="0072628F">
        <w:rPr>
          <w:rFonts w:ascii="Times New Roman" w:eastAsia="Times New Roman" w:hAnsi="Times New Roman" w:cs="Times New Roman"/>
          <w:lang w:eastAsia="ro-RO"/>
        </w:rPr>
        <w:t xml:space="preserve"> din </w:t>
      </w:r>
      <w:r>
        <w:rPr>
          <w:rFonts w:ascii="Times New Roman" w:eastAsia="Times New Roman" w:hAnsi="Times New Roman" w:cs="Times New Roman"/>
          <w:lang w:eastAsia="ro-RO"/>
        </w:rPr>
        <w:t xml:space="preserve">21.12.2023 </w:t>
      </w:r>
      <w:r w:rsidR="0072628F" w:rsidRPr="0072628F">
        <w:rPr>
          <w:rFonts w:ascii="Times New Roman" w:eastAsia="Times New Roman" w:hAnsi="Times New Roman" w:cs="Times New Roman"/>
          <w:bCs/>
          <w:lang w:eastAsia="ro-RO"/>
        </w:rPr>
        <w:t>sunt următoarele:</w:t>
      </w:r>
    </w:p>
    <w:p w14:paraId="2566955A" w14:textId="7CC299B1" w:rsidR="0072628F" w:rsidRPr="00FC4825" w:rsidRDefault="0072628F" w:rsidP="001370F3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FC4825">
        <w:rPr>
          <w:rFonts w:ascii="Times New Roman" w:eastAsia="Times New Roman" w:hAnsi="Times New Roman" w:cs="Times New Roman"/>
          <w:bCs/>
          <w:lang w:eastAsia="ro-RO"/>
        </w:rPr>
        <w:t>nu sunt îndeplinite condițiile privind limitele de venituri prevăzute la art. 9 din Legea nr. 196/2016 privind venitul minim de incluziune, cu modificările și completările ulterioare;</w:t>
      </w:r>
    </w:p>
    <w:p w14:paraId="5B51BB9A" w14:textId="47FBFA05" w:rsidR="009C0858" w:rsidRPr="003F1434" w:rsidRDefault="001370F3" w:rsidP="0072628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9C0858" w:rsidRPr="0001460F">
        <w:rPr>
          <w:rFonts w:ascii="Times New Roman" w:eastAsia="Times New Roman" w:hAnsi="Times New Roman" w:cs="Times New Roman"/>
          <w:b/>
          <w:lang w:eastAsia="ro-RO"/>
        </w:rPr>
        <w:t>Art.3.</w:t>
      </w:r>
      <w:r w:rsidR="009C0858"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>Compartimentul Asistență socială</w:t>
      </w:r>
    </w:p>
    <w:p w14:paraId="5B89DDBA" w14:textId="266238BD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Art.4.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77777777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6" w:name="ref%2523A5"/>
      <w:bookmarkStart w:id="7" w:name="tree%252375"/>
      <w:bookmarkEnd w:id="5"/>
      <w:bookmarkEnd w:id="6"/>
      <w:r w:rsidRPr="00D70E48">
        <w:rPr>
          <w:rFonts w:ascii="Times New Roman" w:eastAsia="Times New Roman" w:hAnsi="Times New Roman" w:cs="Times New Roman"/>
          <w:b/>
          <w:lang w:eastAsia="ro-RO"/>
        </w:rPr>
        <w:t>Art.5.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FC4825">
      <w:pPr>
        <w:pStyle w:val="NoSpacing"/>
        <w:ind w:firstLine="709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74AEF2B5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0764FAF3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</w:t>
      </w:r>
      <w:r w:rsidR="001370F3">
        <w:rPr>
          <w:rFonts w:ascii="Times New Roman" w:hAnsi="Times New Roman" w:cs="Times New Roman"/>
          <w:b/>
          <w:bCs/>
        </w:rPr>
        <w:t xml:space="preserve"> </w:t>
      </w:r>
      <w:r w:rsidRPr="0057192B">
        <w:rPr>
          <w:rFonts w:ascii="Times New Roman" w:hAnsi="Times New Roman" w:cs="Times New Roman"/>
          <w:b/>
          <w:bCs/>
        </w:rPr>
        <w:t>TEODOR-GHEORGHE BRAIȚ</w:t>
      </w:r>
    </w:p>
    <w:bookmarkEnd w:id="7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853BA9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99CD" w14:textId="77777777" w:rsidR="00853BA9" w:rsidRDefault="00853BA9">
      <w:pPr>
        <w:spacing w:after="0" w:line="240" w:lineRule="auto"/>
      </w:pPr>
      <w:r>
        <w:separator/>
      </w:r>
    </w:p>
  </w:endnote>
  <w:endnote w:type="continuationSeparator" w:id="0">
    <w:p w14:paraId="553267AF" w14:textId="77777777" w:rsidR="00853BA9" w:rsidRDefault="0085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4EB0" w14:textId="77777777" w:rsidR="00853BA9" w:rsidRDefault="00853BA9">
      <w:pPr>
        <w:spacing w:after="0" w:line="240" w:lineRule="auto"/>
      </w:pPr>
      <w:r>
        <w:separator/>
      </w:r>
    </w:p>
  </w:footnote>
  <w:footnote w:type="continuationSeparator" w:id="0">
    <w:p w14:paraId="5B281859" w14:textId="77777777" w:rsidR="00853BA9" w:rsidRDefault="00853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3D0DEF"/>
    <w:multiLevelType w:val="hybridMultilevel"/>
    <w:tmpl w:val="BE008F0A"/>
    <w:lvl w:ilvl="0" w:tplc="C84EEAA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2"/>
  </w:num>
  <w:num w:numId="5" w16cid:durableId="1544512716">
    <w:abstractNumId w:val="3"/>
  </w:num>
  <w:num w:numId="6" w16cid:durableId="102204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922D8"/>
    <w:rsid w:val="000F75FD"/>
    <w:rsid w:val="00114ADC"/>
    <w:rsid w:val="001370F3"/>
    <w:rsid w:val="00155D7B"/>
    <w:rsid w:val="001776A8"/>
    <w:rsid w:val="00204491"/>
    <w:rsid w:val="0031276E"/>
    <w:rsid w:val="003F1434"/>
    <w:rsid w:val="00474ACF"/>
    <w:rsid w:val="004C758D"/>
    <w:rsid w:val="004F792E"/>
    <w:rsid w:val="00507B48"/>
    <w:rsid w:val="00560AA1"/>
    <w:rsid w:val="0057192B"/>
    <w:rsid w:val="005E046E"/>
    <w:rsid w:val="00636B06"/>
    <w:rsid w:val="006A7A81"/>
    <w:rsid w:val="006E119A"/>
    <w:rsid w:val="0072628F"/>
    <w:rsid w:val="00764F40"/>
    <w:rsid w:val="0077448C"/>
    <w:rsid w:val="007E7848"/>
    <w:rsid w:val="008032F8"/>
    <w:rsid w:val="00804AA3"/>
    <w:rsid w:val="00851FBC"/>
    <w:rsid w:val="00853BA9"/>
    <w:rsid w:val="0086016D"/>
    <w:rsid w:val="0089633E"/>
    <w:rsid w:val="00900793"/>
    <w:rsid w:val="009C0858"/>
    <w:rsid w:val="00A260BD"/>
    <w:rsid w:val="00A557DC"/>
    <w:rsid w:val="00A56BFF"/>
    <w:rsid w:val="00B47AA4"/>
    <w:rsid w:val="00B80296"/>
    <w:rsid w:val="00BF7F7F"/>
    <w:rsid w:val="00C97790"/>
    <w:rsid w:val="00CE78DD"/>
    <w:rsid w:val="00D70E48"/>
    <w:rsid w:val="00DF4D1C"/>
    <w:rsid w:val="00E81181"/>
    <w:rsid w:val="00EA2BD7"/>
    <w:rsid w:val="00EC3815"/>
    <w:rsid w:val="00EE5986"/>
    <w:rsid w:val="00F10D3E"/>
    <w:rsid w:val="00FA5592"/>
    <w:rsid w:val="00FC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3</cp:revision>
  <cp:lastPrinted>2024-02-02T08:57:00Z</cp:lastPrinted>
  <dcterms:created xsi:type="dcterms:W3CDTF">2024-02-02T08:47:00Z</dcterms:created>
  <dcterms:modified xsi:type="dcterms:W3CDTF">2024-02-02T09:08:00Z</dcterms:modified>
</cp:coreProperties>
</file>