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0745E4C7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231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09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.1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5E0AB367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B07B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ZINCA LUCICA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0745E4C7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231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09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.1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5E0AB367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B07B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ZINCA LUCICA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7D2ABAA8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11478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8A3BFB">
        <w:rPr>
          <w:rFonts w:ascii="Times New Roman" w:eastAsia="Times New Roman" w:hAnsi="Times New Roman" w:cs="Times New Roman"/>
          <w:lang w:eastAsia="ro-RO"/>
        </w:rPr>
        <w:t>0</w:t>
      </w:r>
      <w:r w:rsidR="00DB2F82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CD2111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90760B">
        <w:rPr>
          <w:rFonts w:ascii="Times New Roman" w:eastAsia="Times New Roman" w:hAnsi="Times New Roman" w:cs="Times New Roman"/>
          <w:lang w:eastAsia="ro-RO"/>
        </w:rPr>
        <w:t>ZINCA LUCICA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05648659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11478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90760B">
        <w:rPr>
          <w:rFonts w:ascii="Times New Roman" w:eastAsia="Times New Roman" w:hAnsi="Times New Roman" w:cs="Times New Roman"/>
          <w:lang w:eastAsia="ro-RO"/>
        </w:rPr>
        <w:t>0</w:t>
      </w:r>
      <w:r w:rsidR="006C6427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1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90760B">
        <w:rPr>
          <w:rFonts w:ascii="Times New Roman" w:eastAsia="Times New Roman" w:hAnsi="Times New Roman" w:cs="Times New Roman"/>
          <w:lang w:eastAsia="ro-RO"/>
        </w:rPr>
        <w:t>ZINCA LUCICA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2750701022807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90760B">
        <w:rPr>
          <w:rFonts w:ascii="Times New Roman" w:eastAsia="Times New Roman" w:hAnsi="Times New Roman" w:cs="Times New Roman"/>
          <w:lang w:eastAsia="ro-RO"/>
        </w:rPr>
        <w:t>DRAUT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408</w:t>
      </w:r>
      <w:r w:rsidR="001B07B0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6F4FC839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90760B">
        <w:rPr>
          <w:rFonts w:ascii="Times New Roman" w:eastAsia="Times New Roman" w:hAnsi="Times New Roman" w:cs="Times New Roman"/>
          <w:lang w:eastAsia="ro-RO"/>
        </w:rPr>
        <w:t>517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2 </w:t>
      </w:r>
      <w:r w:rsidR="004A0E9B">
        <w:rPr>
          <w:rFonts w:ascii="Times New Roman" w:eastAsia="Times New Roman" w:hAnsi="Times New Roman" w:cs="Times New Roman"/>
          <w:lang w:eastAsia="ro-RO"/>
        </w:rPr>
        <w:t>persoane,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41405C66" w14:textId="7C82B482" w:rsidR="00B60DDC" w:rsidRPr="00B60DDC" w:rsidRDefault="00B60DD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90760B">
        <w:rPr>
          <w:rFonts w:ascii="Times New Roman" w:eastAsia="Times New Roman" w:hAnsi="Times New Roman" w:cs="Times New Roman"/>
          <w:lang w:eastAsia="ro-RO"/>
        </w:rPr>
        <w:t>517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0BBAC8D4" w14:textId="4D9F8C55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</w:t>
      </w:r>
      <w:r w:rsidR="006C6427">
        <w:rPr>
          <w:rFonts w:ascii="Times New Roman" w:eastAsia="Times New Roman" w:hAnsi="Times New Roman" w:cs="Times New Roman"/>
          <w:lang w:eastAsia="ro-RO"/>
        </w:rPr>
        <w:t>2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110C653D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C62FBD">
        <w:rPr>
          <w:rFonts w:ascii="Times New Roman" w:hAnsi="Times New Roman" w:cs="Times New Roman"/>
        </w:rPr>
        <w:t>23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674D" w14:textId="77777777" w:rsidR="0073191D" w:rsidRDefault="0073191D">
      <w:pPr>
        <w:spacing w:after="0" w:line="240" w:lineRule="auto"/>
      </w:pPr>
      <w:r>
        <w:separator/>
      </w:r>
    </w:p>
  </w:endnote>
  <w:endnote w:type="continuationSeparator" w:id="0">
    <w:p w14:paraId="193ED12B" w14:textId="77777777" w:rsidR="0073191D" w:rsidRDefault="0073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CAF64" w14:textId="77777777" w:rsidR="0073191D" w:rsidRDefault="0073191D">
      <w:pPr>
        <w:spacing w:after="0" w:line="240" w:lineRule="auto"/>
      </w:pPr>
      <w:r>
        <w:separator/>
      </w:r>
    </w:p>
  </w:footnote>
  <w:footnote w:type="continuationSeparator" w:id="0">
    <w:p w14:paraId="3CB3377F" w14:textId="77777777" w:rsidR="0073191D" w:rsidRDefault="0073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47A92"/>
    <w:rsid w:val="00557362"/>
    <w:rsid w:val="00560AA1"/>
    <w:rsid w:val="0057192B"/>
    <w:rsid w:val="005E046E"/>
    <w:rsid w:val="00616C9E"/>
    <w:rsid w:val="00636B06"/>
    <w:rsid w:val="00662E29"/>
    <w:rsid w:val="006A7A81"/>
    <w:rsid w:val="006C6427"/>
    <w:rsid w:val="006E119A"/>
    <w:rsid w:val="0073191D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9633E"/>
    <w:rsid w:val="008A3BFB"/>
    <w:rsid w:val="00900793"/>
    <w:rsid w:val="0090760B"/>
    <w:rsid w:val="009761CB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B2F82"/>
    <w:rsid w:val="00DF4D1C"/>
    <w:rsid w:val="00E263BE"/>
    <w:rsid w:val="00E52983"/>
    <w:rsid w:val="00E81181"/>
    <w:rsid w:val="00EA2BD7"/>
    <w:rsid w:val="00EC29A9"/>
    <w:rsid w:val="00EC3815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6</cp:revision>
  <cp:lastPrinted>2024-12-09T10:26:00Z</cp:lastPrinted>
  <dcterms:created xsi:type="dcterms:W3CDTF">2024-12-09T09:52:00Z</dcterms:created>
  <dcterms:modified xsi:type="dcterms:W3CDTF">2024-12-09T10:26:00Z</dcterms:modified>
</cp:coreProperties>
</file>