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CBA639A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1C6551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="007B1C1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03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4033540D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C6551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 GRADA ILIE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2CBA639A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1C6551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="007B1C1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03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4033540D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C6551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 GRADA ILIE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2F23F3B0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1C6551">
        <w:rPr>
          <w:rFonts w:ascii="Times New Roman" w:eastAsia="Times New Roman" w:hAnsi="Times New Roman" w:cs="Times New Roman"/>
          <w:lang w:eastAsia="ro-RO"/>
        </w:rPr>
        <w:t>585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</w:t>
      </w:r>
      <w:r w:rsidR="001C6551">
        <w:rPr>
          <w:rFonts w:ascii="Times New Roman" w:eastAsia="Times New Roman" w:hAnsi="Times New Roman" w:cs="Times New Roman"/>
          <w:lang w:eastAsia="ro-RO"/>
        </w:rPr>
        <w:t>3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02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1C6551">
        <w:rPr>
          <w:rFonts w:ascii="Times New Roman" w:eastAsia="Times New Roman" w:hAnsi="Times New Roman" w:cs="Times New Roman"/>
          <w:lang w:eastAsia="ro-RO"/>
        </w:rPr>
        <w:t>l GRADA ILIE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1364F631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1C6551">
        <w:rPr>
          <w:rFonts w:ascii="Times New Roman" w:eastAsia="Times New Roman" w:hAnsi="Times New Roman" w:cs="Times New Roman"/>
          <w:lang w:eastAsia="ro-RO"/>
        </w:rPr>
        <w:t>585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</w:t>
      </w:r>
      <w:r w:rsidR="001C6551">
        <w:rPr>
          <w:rFonts w:ascii="Times New Roman" w:eastAsia="Times New Roman" w:hAnsi="Times New Roman" w:cs="Times New Roman"/>
          <w:lang w:eastAsia="ro-RO"/>
        </w:rPr>
        <w:t>3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6D7AE0">
        <w:rPr>
          <w:rFonts w:ascii="Times New Roman" w:eastAsia="Times New Roman" w:hAnsi="Times New Roman" w:cs="Times New Roman"/>
          <w:lang w:eastAsia="ro-RO"/>
        </w:rPr>
        <w:t>2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1C6551">
        <w:rPr>
          <w:rFonts w:ascii="Times New Roman" w:eastAsia="Times New Roman" w:hAnsi="Times New Roman" w:cs="Times New Roman"/>
          <w:lang w:eastAsia="ro-RO"/>
        </w:rPr>
        <w:t>mnul GRADA ILIE</w:t>
      </w:r>
      <w:r w:rsidR="007B1C1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1C6551">
        <w:rPr>
          <w:rFonts w:ascii="Times New Roman" w:eastAsia="Times New Roman" w:hAnsi="Times New Roman" w:cs="Times New Roman"/>
          <w:lang w:eastAsia="ro-RO"/>
        </w:rPr>
        <w:t>1800601020125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1C6551">
        <w:rPr>
          <w:rFonts w:ascii="Times New Roman" w:eastAsia="Times New Roman" w:hAnsi="Times New Roman" w:cs="Times New Roman"/>
          <w:lang w:eastAsia="ro-RO"/>
        </w:rPr>
        <w:t xml:space="preserve">TÂRNOVA 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C6551">
        <w:rPr>
          <w:rFonts w:ascii="Times New Roman" w:eastAsia="Times New Roman" w:hAnsi="Times New Roman" w:cs="Times New Roman"/>
          <w:lang w:eastAsia="ro-RO"/>
        </w:rPr>
        <w:t>192</w:t>
      </w:r>
      <w:r w:rsidR="001B07B0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38F5BAE3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1C6551">
        <w:rPr>
          <w:rFonts w:ascii="Times New Roman" w:eastAsia="Times New Roman" w:hAnsi="Times New Roman" w:cs="Times New Roman"/>
          <w:lang w:eastAsia="ro-RO"/>
        </w:rPr>
        <w:t>366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D90C18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D90C18">
        <w:rPr>
          <w:rFonts w:ascii="Times New Roman" w:eastAsia="Times New Roman" w:hAnsi="Times New Roman" w:cs="Times New Roman"/>
          <w:lang w:eastAsia="ro-RO"/>
        </w:rPr>
        <w:t>ă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41405C66" w14:textId="28013E6E" w:rsidR="00B60DDC" w:rsidRPr="00B60DDC" w:rsidRDefault="00B60DD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1C6551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0BBAC8D4" w14:textId="79A3DC9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03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11231C8F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E7005E">
        <w:rPr>
          <w:rFonts w:ascii="Times New Roman" w:hAnsi="Times New Roman" w:cs="Times New Roman"/>
        </w:rPr>
        <w:t>14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D50C" w14:textId="77777777" w:rsidR="00EA1763" w:rsidRDefault="00EA1763">
      <w:pPr>
        <w:spacing w:after="0" w:line="240" w:lineRule="auto"/>
      </w:pPr>
      <w:r>
        <w:separator/>
      </w:r>
    </w:p>
  </w:endnote>
  <w:endnote w:type="continuationSeparator" w:id="0">
    <w:p w14:paraId="644E7A87" w14:textId="77777777" w:rsidR="00EA1763" w:rsidRDefault="00EA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11D9" w14:textId="77777777" w:rsidR="00EA1763" w:rsidRDefault="00EA1763">
      <w:pPr>
        <w:spacing w:after="0" w:line="240" w:lineRule="auto"/>
      </w:pPr>
      <w:r>
        <w:separator/>
      </w:r>
    </w:p>
  </w:footnote>
  <w:footnote w:type="continuationSeparator" w:id="0">
    <w:p w14:paraId="067B8C7C" w14:textId="77777777" w:rsidR="00EA1763" w:rsidRDefault="00EA1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002AA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1C6551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7FAC"/>
    <w:rsid w:val="00547A92"/>
    <w:rsid w:val="00557362"/>
    <w:rsid w:val="00560AA1"/>
    <w:rsid w:val="0057192B"/>
    <w:rsid w:val="005C4F1D"/>
    <w:rsid w:val="005E046E"/>
    <w:rsid w:val="0061160D"/>
    <w:rsid w:val="00616C9E"/>
    <w:rsid w:val="00636B06"/>
    <w:rsid w:val="00646DCD"/>
    <w:rsid w:val="00662E29"/>
    <w:rsid w:val="006A7A81"/>
    <w:rsid w:val="006C6427"/>
    <w:rsid w:val="006D7AE0"/>
    <w:rsid w:val="006E119A"/>
    <w:rsid w:val="0073191D"/>
    <w:rsid w:val="00764F40"/>
    <w:rsid w:val="00773383"/>
    <w:rsid w:val="0077448C"/>
    <w:rsid w:val="007B1C17"/>
    <w:rsid w:val="007E7848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5FAD"/>
    <w:rsid w:val="009761CB"/>
    <w:rsid w:val="00980210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1763"/>
    <w:rsid w:val="00EA2BD7"/>
    <w:rsid w:val="00EC29A9"/>
    <w:rsid w:val="00EC3815"/>
    <w:rsid w:val="00EE5986"/>
    <w:rsid w:val="00F10D3E"/>
    <w:rsid w:val="00F72819"/>
    <w:rsid w:val="00F95C31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2025-03-17T12:53:00Z</cp:lastPrinted>
  <dcterms:created xsi:type="dcterms:W3CDTF">2025-03-17T14:11:00Z</dcterms:created>
  <dcterms:modified xsi:type="dcterms:W3CDTF">2025-03-17T14:11:00Z</dcterms:modified>
</cp:coreProperties>
</file>