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3E615F14" w14:textId="07731536" w:rsidR="00A0159E" w:rsidRPr="00A0159E" w:rsidRDefault="00A0159E" w:rsidP="00A0159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C542AF8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6400800" cy="1057275"/>
                <wp:effectExtent l="0" t="0" r="19050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7EB38" w14:textId="77777777" w:rsidR="00A0159E" w:rsidRDefault="00A0159E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2AEC1EA" w14:textId="3C715BB4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773383">
                              <w:rPr>
                                <w:rFonts w:ascii="Times New Roman" w:hAnsi="Times New Roman" w:cs="Times New Roman"/>
                                <w:b/>
                              </w:rPr>
                              <w:t>109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</w:t>
                            </w:r>
                            <w:r w:rsidR="0077338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28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.0</w:t>
                            </w:r>
                            <w:r w:rsidR="00FA4E8C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627A76C2" w14:textId="77777777" w:rsidR="00FA4E8C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FA4E8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na</w:t>
                            </w:r>
                          </w:p>
                          <w:p w14:paraId="0A677CA5" w14:textId="37D0DB51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TRAICU ECATERINA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0;margin-top:18.95pt;width:7in;height:83.25pt;z-index:251661312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" strokecolor="white">
                <v:textbox>
                  <w:txbxContent>
                    <w:p w14:paraId="63D7EB38" w14:textId="77777777" w:rsidR="00A0159E" w:rsidRDefault="00A0159E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2AEC1EA" w14:textId="3C715BB4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773383">
                        <w:rPr>
                          <w:rFonts w:ascii="Times New Roman" w:hAnsi="Times New Roman" w:cs="Times New Roman"/>
                          <w:b/>
                        </w:rPr>
                        <w:t>109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</w:t>
                      </w:r>
                      <w:r w:rsidR="00773383">
                        <w:rPr>
                          <w:rFonts w:ascii="Times New Roman" w:hAnsi="Times New Roman" w:cs="Times New Roman"/>
                          <w:b/>
                        </w:rPr>
                        <w:t xml:space="preserve"> 28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.0</w:t>
                      </w:r>
                      <w:r w:rsidR="00FA4E8C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627A76C2" w14:textId="77777777" w:rsidR="00FA4E8C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FA4E8C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na</w:t>
                      </w:r>
                    </w:p>
                    <w:p w14:paraId="0A677CA5" w14:textId="37D0DB51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TRAICU ECATERINA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6D67B395" w:rsidR="009C0858" w:rsidRPr="003F1434" w:rsidRDefault="00FE67F6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>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6258C7AE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Legea nr. 287/2009 privind Codul civil, republicată, cu modificările </w:t>
      </w:r>
      <w:r w:rsidR="00636B06" w:rsidRPr="003F1434">
        <w:rPr>
          <w:rFonts w:ascii="Times New Roman" w:eastAsia="Times New Roman" w:hAnsi="Times New Roman" w:cs="Times New Roman"/>
          <w:lang w:eastAsia="ro-RO"/>
        </w:rPr>
        <w:t xml:space="preserve">și completările </w:t>
      </w:r>
      <w:r w:rsidRPr="003F1434">
        <w:rPr>
          <w:rFonts w:ascii="Times New Roman" w:eastAsia="Times New Roman" w:hAnsi="Times New Roman" w:cs="Times New Roman"/>
          <w:lang w:eastAsia="ro-RO"/>
        </w:rPr>
        <w:t>ulterioare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4400164" w14:textId="55194FB0" w:rsidR="00A0159E" w:rsidRPr="006968B5" w:rsidRDefault="00D70E48" w:rsidP="00696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>a comunei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FA4E8C">
        <w:rPr>
          <w:rFonts w:ascii="Times New Roman" w:eastAsia="Times New Roman" w:hAnsi="Times New Roman" w:cs="Times New Roman"/>
          <w:lang w:eastAsia="ro-RO"/>
        </w:rPr>
        <w:t>3862</w:t>
      </w:r>
      <w:r w:rsidR="007F752D">
        <w:rPr>
          <w:rFonts w:ascii="Times New Roman" w:eastAsia="Times New Roman" w:hAnsi="Times New Roman" w:cs="Times New Roman"/>
          <w:lang w:eastAsia="ro-RO"/>
        </w:rPr>
        <w:t>/1</w:t>
      </w:r>
      <w:r w:rsidR="00FA4E8C">
        <w:rPr>
          <w:rFonts w:ascii="Times New Roman" w:eastAsia="Times New Roman" w:hAnsi="Times New Roman" w:cs="Times New Roman"/>
          <w:lang w:eastAsia="ro-RO"/>
        </w:rPr>
        <w:t>0</w:t>
      </w:r>
      <w:r w:rsidR="007F752D">
        <w:rPr>
          <w:rFonts w:ascii="Times New Roman" w:eastAsia="Times New Roman" w:hAnsi="Times New Roman" w:cs="Times New Roman"/>
          <w:lang w:eastAsia="ro-RO"/>
        </w:rPr>
        <w:t>.0</w:t>
      </w:r>
      <w:r w:rsidR="00FA4E8C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.2024,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dna Traicu Ecaterina,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</w:p>
    <w:p w14:paraId="0AD4258E" w14:textId="74016301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017B24E1" w14:textId="77777777" w:rsidR="007F752D" w:rsidRPr="00764F40" w:rsidRDefault="007F752D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3DB8EEC8" w:rsidR="009C0858" w:rsidRDefault="009C0858" w:rsidP="00A0159E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2D5868">
        <w:rPr>
          <w:rFonts w:ascii="Times New Roman" w:eastAsia="Times New Roman" w:hAnsi="Times New Roman" w:cs="Times New Roman"/>
          <w:lang w:eastAsia="ro-RO"/>
        </w:rPr>
        <w:t>a cu nr.</w:t>
      </w:r>
      <w:r w:rsidR="00252013">
        <w:rPr>
          <w:rFonts w:ascii="Times New Roman" w:eastAsia="Times New Roman" w:hAnsi="Times New Roman" w:cs="Times New Roman"/>
          <w:lang w:eastAsia="ro-RO"/>
        </w:rPr>
        <w:t>3862</w:t>
      </w:r>
      <w:r w:rsidR="002D5868">
        <w:rPr>
          <w:rFonts w:ascii="Times New Roman" w:eastAsia="Times New Roman" w:hAnsi="Times New Roman" w:cs="Times New Roman"/>
          <w:lang w:eastAsia="ro-RO"/>
        </w:rPr>
        <w:t>/1</w:t>
      </w:r>
      <w:r w:rsidR="00252013">
        <w:rPr>
          <w:rFonts w:ascii="Times New Roman" w:eastAsia="Times New Roman" w:hAnsi="Times New Roman" w:cs="Times New Roman"/>
          <w:lang w:eastAsia="ro-RO"/>
        </w:rPr>
        <w:t>0</w:t>
      </w:r>
      <w:r w:rsidR="002D5868">
        <w:rPr>
          <w:rFonts w:ascii="Times New Roman" w:eastAsia="Times New Roman" w:hAnsi="Times New Roman" w:cs="Times New Roman"/>
          <w:lang w:eastAsia="ro-RO"/>
        </w:rPr>
        <w:t>.0</w:t>
      </w:r>
      <w:r w:rsidR="00252013">
        <w:rPr>
          <w:rFonts w:ascii="Times New Roman" w:eastAsia="Times New Roman" w:hAnsi="Times New Roman" w:cs="Times New Roman"/>
          <w:lang w:eastAsia="ro-RO"/>
        </w:rPr>
        <w:t>5</w:t>
      </w:r>
      <w:r w:rsidR="002D5868">
        <w:rPr>
          <w:rFonts w:ascii="Times New Roman" w:eastAsia="Times New Roman" w:hAnsi="Times New Roman" w:cs="Times New Roman"/>
          <w:lang w:eastAsia="ro-RO"/>
        </w:rPr>
        <w:t>.2024</w:t>
      </w:r>
      <w:r w:rsidR="00A0159E">
        <w:rPr>
          <w:rFonts w:ascii="Times New Roman" w:eastAsia="Times New Roman" w:hAnsi="Times New Roman" w:cs="Times New Roman"/>
          <w:lang w:eastAsia="ro-RO"/>
        </w:rPr>
        <w:t>,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se stabile</w:t>
      </w:r>
      <w:r w:rsidR="00A0159E">
        <w:rPr>
          <w:rFonts w:ascii="Times New Roman" w:eastAsia="Times New Roman" w:hAnsi="Times New Roman" w:cs="Times New Roman"/>
          <w:lang w:eastAsia="ro-RO"/>
        </w:rPr>
        <w:t>ș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</w:t>
      </w:r>
      <w:r w:rsidR="00A0159E">
        <w:rPr>
          <w:rFonts w:ascii="Times New Roman" w:eastAsia="Times New Roman" w:hAnsi="Times New Roman" w:cs="Times New Roman"/>
          <w:lang w:eastAsia="ro-RO"/>
        </w:rPr>
        <w:t>tr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>d</w:t>
      </w:r>
      <w:r w:rsidR="00A0159E">
        <w:rPr>
          <w:rFonts w:ascii="Times New Roman" w:eastAsia="Times New Roman" w:hAnsi="Times New Roman" w:cs="Times New Roman"/>
          <w:lang w:eastAsia="ro-RO"/>
        </w:rPr>
        <w:t>-</w:t>
      </w:r>
      <w:r w:rsidR="00252013">
        <w:rPr>
          <w:rFonts w:ascii="Times New Roman" w:eastAsia="Times New Roman" w:hAnsi="Times New Roman" w:cs="Times New Roman"/>
          <w:lang w:eastAsia="ro-RO"/>
        </w:rPr>
        <w:t>na Traicu Ecaterina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252013">
        <w:rPr>
          <w:rFonts w:ascii="Times New Roman" w:eastAsia="Times New Roman" w:hAnsi="Times New Roman" w:cs="Times New Roman"/>
          <w:lang w:eastAsia="ro-RO"/>
        </w:rPr>
        <w:t>2560420022801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,în calitate de titular, cu domiciliul în </w:t>
      </w:r>
      <w:r w:rsidR="00252013">
        <w:rPr>
          <w:rFonts w:ascii="Times New Roman" w:eastAsia="Times New Roman" w:hAnsi="Times New Roman" w:cs="Times New Roman"/>
          <w:lang w:eastAsia="ro-RO"/>
        </w:rPr>
        <w:t>Dud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, nr. </w:t>
      </w:r>
      <w:r w:rsidR="00252013">
        <w:rPr>
          <w:rFonts w:ascii="Times New Roman" w:eastAsia="Times New Roman" w:hAnsi="Times New Roman" w:cs="Times New Roman"/>
          <w:lang w:eastAsia="ro-RO"/>
        </w:rPr>
        <w:t>308</w:t>
      </w:r>
      <w:r w:rsidR="00A0159E">
        <w:rPr>
          <w:rFonts w:ascii="Times New Roman" w:eastAsia="Times New Roman" w:hAnsi="Times New Roman" w:cs="Times New Roman"/>
          <w:lang w:eastAsia="ro-RO"/>
        </w:rPr>
        <w:t>.</w:t>
      </w:r>
      <w:r w:rsidR="004C758D">
        <w:rPr>
          <w:rFonts w:ascii="Times New Roman" w:eastAsia="Times New Roman" w:hAnsi="Times New Roman" w:cs="Times New Roman"/>
          <w:lang w:eastAsia="ro-RO"/>
        </w:rPr>
        <w:t xml:space="preserve"> </w:t>
      </w:r>
      <w:bookmarkStart w:id="3" w:name="ref%2523A2"/>
      <w:bookmarkStart w:id="4" w:name="tree%252370"/>
      <w:bookmarkEnd w:id="2"/>
      <w:bookmarkEnd w:id="3"/>
    </w:p>
    <w:p w14:paraId="0BBAC8D4" w14:textId="1ECDFCF3" w:rsidR="0011339D" w:rsidRPr="0011339D" w:rsidRDefault="00547A92" w:rsidP="006968B5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o-RO"/>
        </w:rPr>
      </w:pPr>
      <w:r w:rsidRPr="00547A92">
        <w:rPr>
          <w:rFonts w:ascii="Times New Roman" w:eastAsia="Times New Roman" w:hAnsi="Times New Roman" w:cs="Times New Roman"/>
          <w:b/>
          <w:bCs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A0159E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773383">
        <w:rPr>
          <w:rFonts w:ascii="Times New Roman" w:eastAsia="Times New Roman" w:hAnsi="Times New Roman" w:cs="Times New Roman"/>
          <w:lang w:eastAsia="ro-RO"/>
        </w:rPr>
        <w:t>504</w:t>
      </w:r>
      <w:r w:rsidR="00A0159E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6968B5">
        <w:rPr>
          <w:rFonts w:ascii="Times New Roman" w:eastAsia="Times New Roman" w:hAnsi="Times New Roman" w:cs="Times New Roman"/>
          <w:lang w:eastAsia="ro-RO"/>
        </w:rPr>
        <w:t>ă și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 se acordă începând cu data de 01.0</w:t>
      </w:r>
      <w:r w:rsidR="00773383">
        <w:rPr>
          <w:rFonts w:ascii="Times New Roman" w:eastAsia="Times New Roman" w:hAnsi="Times New Roman" w:cs="Times New Roman"/>
          <w:lang w:eastAsia="ro-RO"/>
        </w:rPr>
        <w:t>6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.2024</w:t>
      </w:r>
      <w:r w:rsidR="006968B5">
        <w:rPr>
          <w:rFonts w:ascii="Times New Roman" w:eastAsia="Times New Roman" w:hAnsi="Times New Roman" w:cs="Times New Roman"/>
          <w:lang w:eastAsia="ro-RO"/>
        </w:rPr>
        <w:t>.</w:t>
      </w:r>
    </w:p>
    <w:p w14:paraId="00A27BA9" w14:textId="0940B38A" w:rsidR="009C0858" w:rsidRPr="003F1434" w:rsidRDefault="009C0858" w:rsidP="00A0159E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547A92">
        <w:rPr>
          <w:rFonts w:ascii="Times New Roman" w:eastAsia="Times New Roman" w:hAnsi="Times New Roman" w:cs="Times New Roman"/>
          <w:b/>
          <w:lang w:eastAsia="ro-RO"/>
        </w:rPr>
        <w:t>3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.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0A729661" w:rsidR="009C0858" w:rsidRPr="0001460F" w:rsidRDefault="0001460F" w:rsidP="00A0159E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AD5C1F">
        <w:rPr>
          <w:rFonts w:ascii="Times New Roman" w:hAnsi="Times New Roman" w:cs="Times New Roman"/>
        </w:rPr>
        <w:t>17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A015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4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A015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5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A0159E">
      <w:pPr>
        <w:pStyle w:val="NoSpacing"/>
        <w:ind w:firstLine="284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D70E48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6</w:t>
      </w:r>
      <w:r w:rsidRPr="00D70E48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4712EFB3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</w:t>
      </w:r>
      <w:r w:rsidR="006968B5">
        <w:rPr>
          <w:rFonts w:ascii="Times New Roman" w:hAnsi="Times New Roman" w:cs="Times New Roman"/>
          <w:b/>
          <w:bCs/>
        </w:rPr>
        <w:t xml:space="preserve"> </w:t>
      </w:r>
      <w:r w:rsidRPr="0057192B">
        <w:rPr>
          <w:rFonts w:ascii="Times New Roman" w:hAnsi="Times New Roman" w:cs="Times New Roman"/>
          <w:b/>
          <w:bCs/>
        </w:rPr>
        <w:t xml:space="preserve"> SECRETAR GENERAL,    </w:t>
      </w:r>
    </w:p>
    <w:p w14:paraId="2AC5BF58" w14:textId="3C827AEC" w:rsidR="009C0858" w:rsidRPr="006968B5" w:rsidRDefault="00D70E48" w:rsidP="006968B5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</w:t>
      </w:r>
      <w:r w:rsidR="006968B5">
        <w:rPr>
          <w:rFonts w:ascii="Times New Roman" w:hAnsi="Times New Roman" w:cs="Times New Roman"/>
          <w:b/>
          <w:bCs/>
        </w:rPr>
        <w:t xml:space="preserve"> </w:t>
      </w:r>
      <w:r w:rsidRPr="0057192B">
        <w:rPr>
          <w:rFonts w:ascii="Times New Roman" w:hAnsi="Times New Roman" w:cs="Times New Roman"/>
          <w:b/>
          <w:bCs/>
        </w:rPr>
        <w:t>TEODOR-GHEORGHE BRAIȚ</w:t>
      </w:r>
      <w:bookmarkEnd w:id="8"/>
    </w:p>
    <w:sectPr w:rsidR="009C0858" w:rsidRPr="006968B5" w:rsidSect="00A0159E">
      <w:footerReference w:type="default" r:id="rId7"/>
      <w:pgSz w:w="11906" w:h="16838"/>
      <w:pgMar w:top="284" w:right="424" w:bottom="142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A8B60" w14:textId="77777777" w:rsidR="000711CC" w:rsidRDefault="000711CC">
      <w:pPr>
        <w:spacing w:after="0" w:line="240" w:lineRule="auto"/>
      </w:pPr>
      <w:r>
        <w:separator/>
      </w:r>
    </w:p>
  </w:endnote>
  <w:endnote w:type="continuationSeparator" w:id="0">
    <w:p w14:paraId="29143457" w14:textId="77777777" w:rsidR="000711CC" w:rsidRDefault="0007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BB488" w14:textId="77777777" w:rsidR="000711CC" w:rsidRDefault="000711CC">
      <w:pPr>
        <w:spacing w:after="0" w:line="240" w:lineRule="auto"/>
      </w:pPr>
      <w:r>
        <w:separator/>
      </w:r>
    </w:p>
  </w:footnote>
  <w:footnote w:type="continuationSeparator" w:id="0">
    <w:p w14:paraId="2F358225" w14:textId="77777777" w:rsidR="000711CC" w:rsidRDefault="0007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4"/>
  </w:num>
  <w:num w:numId="3" w16cid:durableId="2025204086">
    <w:abstractNumId w:val="3"/>
  </w:num>
  <w:num w:numId="4" w16cid:durableId="1658531959">
    <w:abstractNumId w:val="1"/>
  </w:num>
  <w:num w:numId="5" w16cid:durableId="154451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339D"/>
    <w:rsid w:val="00114ADC"/>
    <w:rsid w:val="00150513"/>
    <w:rsid w:val="00155D7B"/>
    <w:rsid w:val="001776A8"/>
    <w:rsid w:val="00204491"/>
    <w:rsid w:val="00252013"/>
    <w:rsid w:val="00265C40"/>
    <w:rsid w:val="002D5868"/>
    <w:rsid w:val="0031276E"/>
    <w:rsid w:val="003F1434"/>
    <w:rsid w:val="00457D4A"/>
    <w:rsid w:val="00474ACF"/>
    <w:rsid w:val="004C758D"/>
    <w:rsid w:val="004F792E"/>
    <w:rsid w:val="00507B48"/>
    <w:rsid w:val="00547A92"/>
    <w:rsid w:val="00557362"/>
    <w:rsid w:val="00560AA1"/>
    <w:rsid w:val="0057192B"/>
    <w:rsid w:val="005E046E"/>
    <w:rsid w:val="00636B06"/>
    <w:rsid w:val="006968B5"/>
    <w:rsid w:val="006A7A81"/>
    <w:rsid w:val="006E119A"/>
    <w:rsid w:val="00764F40"/>
    <w:rsid w:val="00773383"/>
    <w:rsid w:val="0077448C"/>
    <w:rsid w:val="007E7848"/>
    <w:rsid w:val="007F752D"/>
    <w:rsid w:val="00804AA3"/>
    <w:rsid w:val="00822D9A"/>
    <w:rsid w:val="00851FBC"/>
    <w:rsid w:val="0086016D"/>
    <w:rsid w:val="0089633E"/>
    <w:rsid w:val="00900793"/>
    <w:rsid w:val="009C0858"/>
    <w:rsid w:val="00A0159E"/>
    <w:rsid w:val="00A260BD"/>
    <w:rsid w:val="00A557DC"/>
    <w:rsid w:val="00A56BFF"/>
    <w:rsid w:val="00AD5C1F"/>
    <w:rsid w:val="00B47AA4"/>
    <w:rsid w:val="00B80296"/>
    <w:rsid w:val="00BF7F7F"/>
    <w:rsid w:val="00C97790"/>
    <w:rsid w:val="00CE78DD"/>
    <w:rsid w:val="00D70E48"/>
    <w:rsid w:val="00DF4D1C"/>
    <w:rsid w:val="00E81181"/>
    <w:rsid w:val="00EA2BD7"/>
    <w:rsid w:val="00EC3815"/>
    <w:rsid w:val="00EE5986"/>
    <w:rsid w:val="00F10562"/>
    <w:rsid w:val="00F10D3E"/>
    <w:rsid w:val="00F72819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5</cp:revision>
  <cp:lastPrinted>2024-05-29T07:59:00Z</cp:lastPrinted>
  <dcterms:created xsi:type="dcterms:W3CDTF">2024-05-22T09:13:00Z</dcterms:created>
  <dcterms:modified xsi:type="dcterms:W3CDTF">2024-05-29T07:59:00Z</dcterms:modified>
</cp:coreProperties>
</file>